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AA41" w14:textId="77777777" w:rsidR="00005A91" w:rsidRDefault="00000000">
      <w:r>
        <w:t>CURRICULUM VITAE</w:t>
      </w:r>
    </w:p>
    <w:p w14:paraId="708B2A9F" w14:textId="77777777" w:rsidR="00005A91" w:rsidRDefault="00000000">
      <w:r>
        <w:t>Lucia Arcifa</w:t>
      </w:r>
    </w:p>
    <w:p w14:paraId="25EF0525" w14:textId="77777777" w:rsidR="00005A91" w:rsidRDefault="00000000">
      <w:r>
        <w:t>Associate Professor of Christian and Medieval Archaeology (L-ANT/08)</w:t>
      </w:r>
      <w:r>
        <w:br/>
        <w:t>Department of Education Sciences</w:t>
      </w:r>
      <w:r>
        <w:br/>
        <w:t>University of Catania</w:t>
      </w:r>
      <w:r>
        <w:br/>
        <w:t>Via Biblioteca 4, 95100 Catania, Italy</w:t>
      </w:r>
      <w:r>
        <w:br/>
        <w:t>l.arcifa@unict.it</w:t>
      </w:r>
      <w:r>
        <w:br/>
        <w:t xml:space="preserve">luciaarcifa@alice.it </w:t>
      </w:r>
    </w:p>
    <w:p w14:paraId="5DA5238C" w14:textId="77777777" w:rsidR="00005A91" w:rsidRDefault="00005A91"/>
    <w:p w14:paraId="23519A29" w14:textId="77777777" w:rsidR="00005A91" w:rsidRDefault="00000000">
      <w:r>
        <w:t>A. EDUCATION AND ACADEMIC TRAINING</w:t>
      </w:r>
    </w:p>
    <w:p w14:paraId="0C93EABE" w14:textId="77777777" w:rsidR="00005A91" w:rsidRDefault="00000000">
      <w:r>
        <w:t>1984</w:t>
      </w:r>
    </w:p>
    <w:p w14:paraId="21A13851" w14:textId="77777777" w:rsidR="00005A91" w:rsidRDefault="00000000">
      <w:r>
        <w:t xml:space="preserve">Degree in Classical Studies with a specialization in Archaeology, awarded by the University of Catania with highest honors (110/110 cum laude). Supervisor: Prof. A.M. Fallico. Dissertation in Medieval Archaeology entitled The Mother Church of St. Nicholas at Noto Antica. </w:t>
      </w:r>
    </w:p>
    <w:p w14:paraId="40FA453B" w14:textId="77777777" w:rsidR="00005A91" w:rsidRDefault="00000000">
      <w:r>
        <w:t>1986</w:t>
      </w:r>
    </w:p>
    <w:p w14:paraId="5C3EBF0D" w14:textId="77777777" w:rsidR="00005A91" w:rsidRDefault="00000000">
      <w:r>
        <w:t xml:space="preserve">Licentiate Degree in Christian Archaeology from the Pontifical Institute of Christian Archaeology (Rome), with a dissertation entitled The Cult of St. Nicholas in Sicily between the Eighth and Thirteenth Centuries. </w:t>
      </w:r>
    </w:p>
    <w:p w14:paraId="6E342EA9" w14:textId="77777777" w:rsidR="00005A91" w:rsidRDefault="00000000">
      <w:r>
        <w:t>1987–1988</w:t>
      </w:r>
    </w:p>
    <w:p w14:paraId="62EEFA89" w14:textId="77777777" w:rsidR="00005A91" w:rsidRDefault="00000000">
      <w:r>
        <w:t xml:space="preserve">Attendance of the two-year course in Palaeography, Diplomatics and Archival Studies at the Vatican School of Palaeography, Diplomatics and Archives. </w:t>
      </w:r>
    </w:p>
    <w:p w14:paraId="050E3E67" w14:textId="77777777" w:rsidR="00005A91" w:rsidRDefault="00000000">
      <w:r>
        <w:t>1989</w:t>
      </w:r>
    </w:p>
    <w:p w14:paraId="0E7CA6B9" w14:textId="77777777" w:rsidR="00005A91" w:rsidRDefault="00000000">
      <w:r>
        <w:t>Postgraduate Diploma (Specialization) in Medieval Archaeology, School of Archaeology, Sapienza University of Rome, awarded with highest honors (70/70 cum laude). Supervisor: Prof. Letizia Pani Ermini.</w:t>
      </w:r>
    </w:p>
    <w:p w14:paraId="5F14CE9D" w14:textId="77777777" w:rsidR="00005A91" w:rsidRDefault="00000000">
      <w:r>
        <w:t xml:space="preserve">The dissertation, entitled Noto Antica (Syracuse Province) between the Fourteenth and Seventeenth Centuries, focused on the creation of a computerized database and the UNIX-based analysis of the 1593 Riveli (tax censuses of property and population). </w:t>
      </w:r>
    </w:p>
    <w:p w14:paraId="3C473AD9" w14:textId="77777777" w:rsidR="00005A91" w:rsidRDefault="00000000">
      <w:r>
        <w:t>1994</w:t>
      </w:r>
    </w:p>
    <w:p w14:paraId="13A95A32" w14:textId="77777777" w:rsidR="00005A91" w:rsidRDefault="00000000">
      <w:r>
        <w:t xml:space="preserve">PhD in Medieval History with a dissertation entitled Medieval Road Networks in Sicily (11th–13th Centuries). Supervisor: Prof. Salvatore Tramontana. </w:t>
      </w:r>
    </w:p>
    <w:p w14:paraId="62F5EEF4" w14:textId="77777777" w:rsidR="00005A91" w:rsidRDefault="00000000">
      <w:r>
        <w:t>1998–2000</w:t>
      </w:r>
    </w:p>
    <w:p w14:paraId="0FDCE8BA" w14:textId="77777777" w:rsidR="00005A91" w:rsidRDefault="00000000">
      <w:r>
        <w:lastRenderedPageBreak/>
        <w:t xml:space="preserve">Recipient of a two-year postdoctoral research fellowship in Medieval History at the Institute of Medieval History, University of Palermo, for the research project Power, Territory and Road Networks in Medieval Sicily. Supervisor: Prof. V. D’Alessandro. </w:t>
      </w:r>
    </w:p>
    <w:p w14:paraId="28D8D222" w14:textId="77777777" w:rsidR="00005A91" w:rsidRDefault="00000000">
      <w:r>
        <w:t>2002–2003</w:t>
      </w:r>
    </w:p>
    <w:p w14:paraId="21021C6C" w14:textId="77777777" w:rsidR="00005A91" w:rsidRDefault="00000000">
      <w:r>
        <w:t>Research Fellow at the SAFIST Department, University of Catania, in Ancient Topography (L-ANT/09), carrying out research entitled:</w:t>
      </w:r>
    </w:p>
    <w:p w14:paraId="69092C4E" w14:textId="77777777" w:rsidR="00005A91" w:rsidRDefault="00000000">
      <w:r>
        <w:t>Territory and Settlement between Structural Continuities and Institutional Innovations: Theoretical Models and Subregional Realities in Early Medieval Sicily (7th–10th Centuries).</w:t>
      </w:r>
    </w:p>
    <w:p w14:paraId="1FF59AB5" w14:textId="77777777" w:rsidR="00005A91" w:rsidRDefault="00000000">
      <w:r>
        <w:t xml:space="preserve">Supervisor: Prof. Francesco Tomasello. </w:t>
      </w:r>
    </w:p>
    <w:p w14:paraId="2C3CDA96" w14:textId="77777777" w:rsidR="00005A91" w:rsidRDefault="00000000">
      <w:r>
        <w:t>2003</w:t>
      </w:r>
    </w:p>
    <w:p w14:paraId="359A7540" w14:textId="77777777" w:rsidR="00005A91" w:rsidRDefault="00000000">
      <w:r>
        <w:t xml:space="preserve">Winner of a national competition for the position of Researcher in Medieval History (M-STO/01) at the Department of Educational Processes, Faculty of Education, University of Catania. </w:t>
      </w:r>
    </w:p>
    <w:p w14:paraId="0190DA0B" w14:textId="77777777" w:rsidR="00005A91" w:rsidRDefault="00000000">
      <w:r>
        <w:t>2004–2014</w:t>
      </w:r>
    </w:p>
    <w:p w14:paraId="2D09778B" w14:textId="77777777" w:rsidR="00005A91" w:rsidRDefault="00000000">
      <w:r>
        <w:t xml:space="preserve">Researcher at the University of Catania, Faculty of Education, Department of Educational Processes. </w:t>
      </w:r>
    </w:p>
    <w:p w14:paraId="5F3BD507" w14:textId="77777777" w:rsidR="00005A91" w:rsidRDefault="00000000">
      <w:r>
        <w:t>Since 1 November 2014</w:t>
      </w:r>
    </w:p>
    <w:p w14:paraId="15686877" w14:textId="77777777" w:rsidR="00005A91" w:rsidRDefault="00000000">
      <w:r>
        <w:t xml:space="preserve">Associate Professor of Christian and Medieval Archaeology (L-ANT/08) at the Department of Education Sciences, University of Catania. </w:t>
      </w:r>
    </w:p>
    <w:p w14:paraId="617C6336" w14:textId="77777777" w:rsidR="00005A91" w:rsidRDefault="00000000">
      <w:r>
        <w:t>Since 5 June 2023</w:t>
      </w:r>
    </w:p>
    <w:p w14:paraId="7BF7017B" w14:textId="77777777" w:rsidR="00005A91" w:rsidRDefault="00000000">
      <w:r>
        <w:t xml:space="preserve">Holder of the Italian National Scientific Qualification (Abilitazione Scientifica Nazionale) for Full Professor in Competition Sector 10/A1 (Archaeology), valid until 5 June 2034. </w:t>
      </w:r>
    </w:p>
    <w:p w14:paraId="4E00B6FB" w14:textId="77777777" w:rsidR="00005A91" w:rsidRDefault="00005A91"/>
    <w:p w14:paraId="0C789939" w14:textId="77777777" w:rsidR="00005A91" w:rsidRDefault="00000000">
      <w:r>
        <w:t>B. PROFESSIONAL ACTIVITIES</w:t>
      </w:r>
    </w:p>
    <w:p w14:paraId="099AD19D" w14:textId="77777777" w:rsidR="00005A91" w:rsidRDefault="00000000">
      <w:r>
        <w:t>1985</w:t>
      </w:r>
    </w:p>
    <w:p w14:paraId="13682677" w14:textId="77777777" w:rsidR="00005A91" w:rsidRDefault="00000000">
      <w:r>
        <w:t xml:space="preserve">Participation in the excavation campaign of the cemetery complex of Generosa alla Magliana (Rome), organized by the École française de Rome and directed by Prof. Philippe Pergola (1–20 May). </w:t>
      </w:r>
    </w:p>
    <w:p w14:paraId="1D986013" w14:textId="77777777" w:rsidR="00005A91" w:rsidRDefault="00000000">
      <w:r>
        <w:t xml:space="preserve">Participation in the archaeological excavation of Via della Consolazione (Temple of Saturn sector, Rome), organized by the Archaeological Superintendency of Rome and directed by Dr. Giovanna Maetzke (5–30 June). </w:t>
      </w:r>
    </w:p>
    <w:p w14:paraId="79AA7F42" w14:textId="77777777" w:rsidR="00005A91" w:rsidRDefault="00000000">
      <w:r>
        <w:lastRenderedPageBreak/>
        <w:t>1986</w:t>
      </w:r>
    </w:p>
    <w:p w14:paraId="1CE0F653" w14:textId="77777777" w:rsidR="00005A91" w:rsidRDefault="00000000">
      <w:r>
        <w:t xml:space="preserve">Participation in the excavation campaign at Calathamet (Calatafimi, Trapani), organized by the École française de Rome and directed by Prof. Jean-Marie Pesez (EHESS) (10–30 June). </w:t>
      </w:r>
    </w:p>
    <w:p w14:paraId="7D567EA1" w14:textId="77777777" w:rsidR="00005A91" w:rsidRDefault="00000000">
      <w:r>
        <w:t xml:space="preserve">Participation in the First Archaeological Survey Campaign on Medieval Fortified Settlements in Sardinia, organized by the École française de Rome and the CNRS and directed by Prof. Jean-Marie Poisson. </w:t>
      </w:r>
    </w:p>
    <w:p w14:paraId="7A44D454" w14:textId="77777777" w:rsidR="00005A91" w:rsidRDefault="00000000">
      <w:r>
        <w:t>1987</w:t>
      </w:r>
    </w:p>
    <w:p w14:paraId="3D92A5CF" w14:textId="77777777" w:rsidR="00005A91" w:rsidRDefault="00000000">
      <w:r>
        <w:t xml:space="preserve">Participation in the Second Archaeological Survey Campaign on Medieval Fortified Settlements in Sardinia. </w:t>
      </w:r>
    </w:p>
    <w:p w14:paraId="3DEFC373" w14:textId="77777777" w:rsidR="00005A91" w:rsidRDefault="00000000">
      <w:r>
        <w:t xml:space="preserve">Area supervisor (Trench II) during the excavation of Castro (Oschiri, Sassari Province), organized by the Archaeological Superintendency of Sassari and Nuoro in collaboration with the École française de Rome under the direction of Prof. Letizia Pani Ermini and Prof. Jean-Marie Poisson. </w:t>
      </w:r>
    </w:p>
    <w:p w14:paraId="3229F708" w14:textId="77777777" w:rsidR="00005A91" w:rsidRDefault="00000000">
      <w:r>
        <w:t>1988</w:t>
      </w:r>
    </w:p>
    <w:p w14:paraId="0EF6C919" w14:textId="77777777" w:rsidR="00005A91" w:rsidRDefault="00000000">
      <w:r>
        <w:t xml:space="preserve">Scientific collaborator in the excavation project at Castello San Pietro (Palermo), organized by the Archaeological Superintendency of Palermo in collaboration with the École française de Rome. </w:t>
      </w:r>
    </w:p>
    <w:p w14:paraId="2C8D79BB" w14:textId="77777777" w:rsidR="00005A91" w:rsidRDefault="00000000">
      <w:r>
        <w:t>1989</w:t>
      </w:r>
    </w:p>
    <w:p w14:paraId="4A83D6DF" w14:textId="77777777" w:rsidR="00005A91" w:rsidRDefault="00000000">
      <w:r>
        <w:t xml:space="preserve">Scientific Director of archaeological trenches D and E within the excavations carried out in the area of the New Courthouse of Palermo under the coordination of the Archaeological Superintendency of Palermo (9 October – 7 December). </w:t>
      </w:r>
    </w:p>
    <w:p w14:paraId="3ED6FDFB" w14:textId="77777777" w:rsidR="00005A91" w:rsidRDefault="00000000">
      <w:r>
        <w:t>1995–1997</w:t>
      </w:r>
    </w:p>
    <w:p w14:paraId="58DA5F46" w14:textId="77777777" w:rsidR="00005A91" w:rsidRDefault="00000000">
      <w:r>
        <w:t xml:space="preserve">Archaeologist at the Archaeological Division of the Superintendency for Cultural Heritage of Catania, engaged in the computerized cataloguing of archaeological materials under Regional Law 25/93. </w:t>
      </w:r>
    </w:p>
    <w:p w14:paraId="4C85D925" w14:textId="77777777" w:rsidR="00005A91" w:rsidRDefault="00000000">
      <w:r>
        <w:t>2000–2002</w:t>
      </w:r>
    </w:p>
    <w:p w14:paraId="45E83CAE" w14:textId="77777777" w:rsidR="00005A91" w:rsidRDefault="00000000">
      <w:r>
        <w:t xml:space="preserve">Archaeological Cataloguer at the Archaeological Division of the Superintendency for Cultural Heritage of Catania under a fixed-term employment contract pursuant to Regional Law 9/1999 and Regional Law 18/1999. </w:t>
      </w:r>
    </w:p>
    <w:p w14:paraId="796CA9B0" w14:textId="77777777" w:rsidR="00005A91" w:rsidRDefault="00000000">
      <w:r>
        <w:t>2001–2005</w:t>
      </w:r>
    </w:p>
    <w:p w14:paraId="58B6B3E8" w14:textId="77777777" w:rsidR="00005A91" w:rsidRDefault="00000000">
      <w:r>
        <w:t xml:space="preserve">Scientific collaboration with the Chair of Surveying and Technical Analysis of Ancient Monuments (Prof. Francesco Tomasello), University of Catania, for archaeological </w:t>
      </w:r>
      <w:r>
        <w:lastRenderedPageBreak/>
        <w:t xml:space="preserve">investigations at Rocca Amorella and the archaeological survey programme in the territory of Milena (Caltanissetta Province). </w:t>
      </w:r>
    </w:p>
    <w:p w14:paraId="7420A591" w14:textId="77777777" w:rsidR="00005A91" w:rsidRDefault="00000000">
      <w:r>
        <w:t>2004–2007</w:t>
      </w:r>
    </w:p>
    <w:p w14:paraId="237CA729" w14:textId="77777777" w:rsidR="00005A91" w:rsidRDefault="00000000">
      <w:r>
        <w:t xml:space="preserve">Scientific collaboration with the Archaeological Superintendency of Catania (Dr. A. Patanè) for archaeological research and studies related to the restoration of the monumental complexes of Sant’Agata la Vetere and Sant’Agata al Carcere in Catania. </w:t>
      </w:r>
    </w:p>
    <w:p w14:paraId="00259090" w14:textId="77777777" w:rsidR="00005A91" w:rsidRDefault="00000000">
      <w:r>
        <w:t>Since 2010</w:t>
      </w:r>
    </w:p>
    <w:p w14:paraId="3C278E6C" w14:textId="77777777" w:rsidR="00005A91" w:rsidRDefault="00000000">
      <w:r>
        <w:t xml:space="preserve">Scientific collaboration with the Archaeological Park of Palikè (Dr. Luigi Maniscalco) for the study of Byzantine archaeological phases at Rocchicella di Mineo. </w:t>
      </w:r>
    </w:p>
    <w:p w14:paraId="548FA239" w14:textId="77777777" w:rsidR="00005A91" w:rsidRDefault="00005A91"/>
    <w:p w14:paraId="254F3688" w14:textId="77777777" w:rsidR="00005A91" w:rsidRDefault="00000000">
      <w:r>
        <w:t>C. CONFERENCE PARTICIPATION</w:t>
      </w:r>
    </w:p>
    <w:p w14:paraId="6AEBC05E" w14:textId="77777777" w:rsidR="00005A91" w:rsidRDefault="00000000">
      <w:r>
        <w:t>1990</w:t>
      </w:r>
    </w:p>
    <w:p w14:paraId="713FC27E" w14:textId="77777777" w:rsidR="00005A91" w:rsidRDefault="00000000">
      <w:r>
        <w:t>Paper presented at the Study Days St. Corrado Confalonieri: Historical Figure, Image and Cult (Noto, 24–26 May 1990), organized by the I.S.V.N.A. and the Faculty of Arts of the University of Catania:</w:t>
      </w:r>
      <w:r>
        <w:br/>
        <w:t xml:space="preserve">“The Urban Layout of Noto Antica in the 13th–14th Centuries.” </w:t>
      </w:r>
    </w:p>
    <w:p w14:paraId="36154ECA" w14:textId="77777777" w:rsidR="00005A91" w:rsidRDefault="00000000">
      <w:r>
        <w:t>Paper presented at the Study Days The Age of Frederick II in South-Central Sicily: Cities, Monuments and Finds (Gela, 8–9 December 1990):</w:t>
      </w:r>
      <w:r>
        <w:br/>
        <w:t xml:space="preserve">“The Casale of Milocca: Medieval Pottery from Contrada Amorella.” </w:t>
      </w:r>
    </w:p>
    <w:p w14:paraId="6A7C6E53" w14:textId="77777777" w:rsidR="00005A91" w:rsidRDefault="00000000">
      <w:r>
        <w:t>1991</w:t>
      </w:r>
    </w:p>
    <w:p w14:paraId="42A16947" w14:textId="77777777" w:rsidR="00005A91" w:rsidRDefault="00000000">
      <w:r>
        <w:t>Paper presented at the 6th International Cretological Congress (Rethymno, 25–31 August 1991):</w:t>
      </w:r>
      <w:r>
        <w:br/>
        <w:t xml:space="preserve">“Venetian and Ottoman Pottery from Haghia Triada: Preliminary Observations.” </w:t>
      </w:r>
    </w:p>
    <w:p w14:paraId="45509DB0" w14:textId="77777777" w:rsidR="00005A91" w:rsidRDefault="00000000">
      <w:r>
        <w:t>1993</w:t>
      </w:r>
    </w:p>
    <w:p w14:paraId="40BE3B0F" w14:textId="77777777" w:rsidR="00005A91" w:rsidRDefault="00000000">
      <w:r>
        <w:t>Paper presented at the Round Table Ceramics, Cities and Trade in Late Medieval Italy and Neighboring Areas (Ravello, 3–4 May 1993):</w:t>
      </w:r>
      <w:r>
        <w:br/>
        <w:t xml:space="preserve">“Ceramics, Cities and Trade in Sicily: The Case of Palermo.” </w:t>
      </w:r>
    </w:p>
    <w:p w14:paraId="5CEC8B49" w14:textId="77777777" w:rsidR="00005A91" w:rsidRDefault="00000000">
      <w:r>
        <w:t>Paper presented at the seminar Urban and Rural Ceramics: The Sicilian Case organized by the École française de Rome (Rome, 10 May 1993):</w:t>
      </w:r>
      <w:r>
        <w:br/>
        <w:t xml:space="preserve">“The Excavation of Castello San Pietro in Palermo: Ceramic Materials from 11th–12th Century Contexts.” </w:t>
      </w:r>
    </w:p>
    <w:p w14:paraId="79A84B61" w14:textId="77777777" w:rsidR="00005A91" w:rsidRDefault="00000000">
      <w:r>
        <w:t>1994</w:t>
      </w:r>
    </w:p>
    <w:p w14:paraId="4860BC9A" w14:textId="77777777" w:rsidR="00005A91" w:rsidRDefault="00000000">
      <w:r>
        <w:lastRenderedPageBreak/>
        <w:t>Paper presented at the 27th International Conference on Ceramics (Albisola, 27–29 May 1994):</w:t>
      </w:r>
      <w:r>
        <w:br/>
        <w:t xml:space="preserve">“Post-Medieval Pottery in Sicily: First Archaeological Evidence.” </w:t>
      </w:r>
    </w:p>
    <w:p w14:paraId="42303D3B" w14:textId="77777777" w:rsidR="00005A91" w:rsidRDefault="00000000">
      <w:r>
        <w:t>1995</w:t>
      </w:r>
    </w:p>
    <w:p w14:paraId="4FA9DFBE" w14:textId="77777777" w:rsidR="00005A91" w:rsidRDefault="00000000">
      <w:r>
        <w:t>Paper presented at the seminar Medieval and Modern Sicily: Documentary Sources, Formation Processes and New Perspectives (Caltanissetta, 8–9 April 1995):</w:t>
      </w:r>
      <w:r>
        <w:br/>
        <w:t xml:space="preserve">“Medieval Road Networks in Sicily.” </w:t>
      </w:r>
    </w:p>
    <w:p w14:paraId="42F957A9" w14:textId="77777777" w:rsidR="00005A91" w:rsidRDefault="00000000">
      <w:r>
        <w:t>Paper presented at the 6th International Congress on Medieval Ceramics in the Mediterranean (Aix-en-Provence, 13–18 November 1995):</w:t>
      </w:r>
      <w:r>
        <w:br/>
        <w:t>“Pottery in Use in Palermo from the 10th to the 15th Century.”</w:t>
      </w:r>
    </w:p>
    <w:p w14:paraId="72A4CDDA" w14:textId="77777777" w:rsidR="00005A91" w:rsidRDefault="00000000">
      <w:r>
        <w:t>1996</w:t>
      </w:r>
    </w:p>
    <w:p w14:paraId="377A0DC5" w14:textId="77777777" w:rsidR="00005A91" w:rsidRDefault="00000000">
      <w:r>
        <w:t>Paper presented at the 13th International Congress of Prehistoric and Protohistoric Sciences (Forlì, 8–14 September 1996), Section 13.6 Barbarian Cemeteries in Roman Territories:</w:t>
      </w:r>
      <w:r>
        <w:br/>
        <w:t xml:space="preserve">“Byzantine-Era Cemeteries in Sicily: Current State of Research and Future Perspectives.” </w:t>
      </w:r>
    </w:p>
    <w:p w14:paraId="606F15DB" w14:textId="77777777" w:rsidR="00005A91" w:rsidRDefault="00000000">
      <w:r>
        <w:t>1997</w:t>
      </w:r>
    </w:p>
    <w:p w14:paraId="20A663DA" w14:textId="77777777" w:rsidR="00005A91" w:rsidRDefault="00000000">
      <w:r>
        <w:t>Paper presented at the 1st National Congress of Medieval Archaeology (Pisa, 29–31 May 1997):</w:t>
      </w:r>
      <w:r>
        <w:br/>
        <w:t xml:space="preserve">“Communication Routes and Power in Sicily (11th–13th Centuries): Monastic Settlements and Territorial Control.” </w:t>
      </w:r>
    </w:p>
    <w:p w14:paraId="2A516E40" w14:textId="77777777" w:rsidR="00005A91" w:rsidRDefault="00000000">
      <w:r>
        <w:t>1998</w:t>
      </w:r>
    </w:p>
    <w:p w14:paraId="10FF4EBE" w14:textId="77777777" w:rsidR="00005A91" w:rsidRDefault="00000000">
      <w:r>
        <w:t>Paper presented at the Study Days Contributions to the Historical Geography of the Territory of Noto (Noto, 29–31 May 1998):</w:t>
      </w:r>
      <w:r>
        <w:br/>
        <w:t xml:space="preserve">“Between Casale and Feudal Estate: Settlement Dynamics in the Medieval Period.” </w:t>
      </w:r>
    </w:p>
    <w:p w14:paraId="2D7C790F" w14:textId="77777777" w:rsidR="00005A91" w:rsidRDefault="00000000">
      <w:r>
        <w:t>2000</w:t>
      </w:r>
    </w:p>
    <w:p w14:paraId="1B3D0A78" w14:textId="77777777" w:rsidR="00005A91" w:rsidRDefault="00000000">
      <w:r>
        <w:t>Paper presented at the 2nd National Congress of Medieval Archaeology (Brescia, September 2000):</w:t>
      </w:r>
      <w:r>
        <w:br/>
        <w:t xml:space="preserve">“Towards an Administrative Geography of Early Medieval Sicily: New Research Perspectives on a ‘Byzantine’ Site, the Cittadella of Vindicari (Syracuse Province).” </w:t>
      </w:r>
    </w:p>
    <w:p w14:paraId="0FC76527" w14:textId="77777777" w:rsidR="00005A91" w:rsidRDefault="00000000">
      <w:r>
        <w:t>2001</w:t>
      </w:r>
    </w:p>
    <w:p w14:paraId="6F804E8D" w14:textId="77777777" w:rsidR="00005A91" w:rsidRDefault="00000000">
      <w:r>
        <w:t>Paper presented at the 5th Congress of Medieval Archaeology Early Medieval Pottery in Italy (Rome, 26–27 November 2001):</w:t>
      </w:r>
      <w:r>
        <w:br/>
        <w:t xml:space="preserve">“Early Medieval Pottery from the Excavations at Rocchicella near Mineo.” </w:t>
      </w:r>
    </w:p>
    <w:p w14:paraId="285258B5" w14:textId="77777777" w:rsidR="00005A91" w:rsidRDefault="00000000">
      <w:r>
        <w:t>2002</w:t>
      </w:r>
    </w:p>
    <w:p w14:paraId="7A21D75D" w14:textId="77777777" w:rsidR="00005A91" w:rsidRDefault="00000000">
      <w:r>
        <w:lastRenderedPageBreak/>
        <w:t>Paper presented at the conference At the Frontiers of the Empire. Byzantine Settlements and Fortifications in the Western Mediterranean (5th–8th Centuries), organized by the International Institute of Ligurian Studies (Bordighera, 14–17 March 2002):</w:t>
      </w:r>
      <w:r>
        <w:br/>
        <w:t xml:space="preserve">“The Reorganization of the Sicilian Dromos during the Final Byzantine Period: The Royal Roads of the Nebrodi Mountains.” </w:t>
      </w:r>
    </w:p>
    <w:p w14:paraId="7F501327" w14:textId="77777777" w:rsidR="00005A91" w:rsidRDefault="00000000">
      <w:r>
        <w:t xml:space="preserve">Paper presented at Castrum VIII. </w:t>
      </w:r>
      <w:r w:rsidRPr="00F6753E">
        <w:rPr>
          <w:lang w:val="it-IT"/>
        </w:rPr>
        <w:t xml:space="preserve">El Castillo y la Ciudad. </w:t>
      </w:r>
      <w:proofErr w:type="spellStart"/>
      <w:r>
        <w:t>Espacios</w:t>
      </w:r>
      <w:proofErr w:type="spellEnd"/>
      <w:r>
        <w:t xml:space="preserve"> y Redes (6th–13th Centuries), organized by the Casa de Velázquez and the École française de Rome (Baeza, Jaén, 25–27 September 2002):</w:t>
      </w:r>
      <w:r>
        <w:br/>
        <w:t xml:space="preserve">“The Dynamics between Town and Castle: A Comparison between the Territories of Lentini and Noto” (with A. Nef). </w:t>
      </w:r>
    </w:p>
    <w:p w14:paraId="3DFBAF7C" w14:textId="77777777" w:rsidR="00005A91" w:rsidRDefault="00000000">
      <w:r>
        <w:t>Paper presented at La Sicile à l’époque islamique. Questions de méthodes et renouvellement récent des problématiques, organized by the École française de Rome (Rome, 25–26 September 2002):</w:t>
      </w:r>
      <w:r>
        <w:br/>
        <w:t xml:space="preserve">“New Evidence on Islamic-Era Pottery in Eastern Sicily.” </w:t>
      </w:r>
    </w:p>
    <w:p w14:paraId="7B880CAC" w14:textId="77777777" w:rsidR="00005A91" w:rsidRDefault="00000000">
      <w:r>
        <w:t>Paper presented at The Urban Development of Medieval Italian Cities. Southern and Insular Italy (11th–15th Centuries), University of Palermo (Palermo, 28–29 November 2002):</w:t>
      </w:r>
      <w:r>
        <w:br/>
        <w:t xml:space="preserve">“Urban Development in Medieval Catania: Some Research Hypotheses.” </w:t>
      </w:r>
    </w:p>
    <w:p w14:paraId="2D5B2084" w14:textId="77777777" w:rsidR="00005A91" w:rsidRDefault="00000000">
      <w:r>
        <w:t>2003</w:t>
      </w:r>
    </w:p>
    <w:p w14:paraId="1BFB2F83" w14:textId="77777777" w:rsidR="00005A91" w:rsidRDefault="00000000">
      <w:r>
        <w:t>Paper presented at the International Conference on Franciscan Studies in Noto, organized by the Officina di Studi Medievali (Noto, 7–9 November 2003):</w:t>
      </w:r>
      <w:r>
        <w:br/>
        <w:t xml:space="preserve">“The Mendicant Orders and the City: Urban Development in Late Medieval Noto.” </w:t>
      </w:r>
    </w:p>
    <w:p w14:paraId="0E5A79FA" w14:textId="77777777" w:rsidR="00005A91" w:rsidRDefault="00000000">
      <w:r>
        <w:t>2004</w:t>
      </w:r>
    </w:p>
    <w:p w14:paraId="400626F0" w14:textId="77777777" w:rsidR="00005A91" w:rsidRDefault="00000000">
      <w:r>
        <w:t>Paper presented at the 1st Seminar Rural Landscapes and Settlements in Southern Italy between Late Antiquity and the Early Middle Ages, organized by the University of Foggia and the École française de Rome (Foggia, 12–14 February 2004):</w:t>
      </w:r>
      <w:r>
        <w:br/>
        <w:t xml:space="preserve">“Settlement Dynamics in Sicily between Late Antiquity and the Early Middle Ages: The Case of Milocca.” </w:t>
      </w:r>
    </w:p>
    <w:p w14:paraId="4710AB17" w14:textId="77777777" w:rsidR="00005A91" w:rsidRDefault="00000000">
      <w:r>
        <w:t>Paper presented at the International Conference The Agrò Valley: A Territory, a History, a Destiny (Forza d’Agrò, 20–22 February 2004):</w:t>
      </w:r>
      <w:r>
        <w:br/>
        <w:t xml:space="preserve">“Road Networks and Settlements in the Val Demone from the Byzantine to the Norman Period.” </w:t>
      </w:r>
    </w:p>
    <w:p w14:paraId="65806C64" w14:textId="77777777" w:rsidR="00005A91" w:rsidRDefault="00000000">
      <w:r>
        <w:t>Paper presented at the 6th Conference on Medieval and Modern Pottery, organized by Sapienza University of Rome (Segni, 6–7 May 2004):</w:t>
      </w:r>
      <w:r>
        <w:br/>
        <w:t xml:space="preserve">“Red-Painted Pottery in Sicily between the Early Middle Ages and the Norman Period.” </w:t>
      </w:r>
    </w:p>
    <w:p w14:paraId="0ACB2CC5" w14:textId="77777777" w:rsidR="00005A91" w:rsidRDefault="00000000">
      <w:r>
        <w:t>Paper presented at the Conference Routes and Communications in Sicily between Late Antiquity and the Middle Ages (Caltanissetta, 16 May 2004):</w:t>
      </w:r>
      <w:r>
        <w:br/>
      </w:r>
      <w:r>
        <w:lastRenderedPageBreak/>
        <w:t xml:space="preserve">“Medieval Road Networks in Sicily: A Methodological Approach. The Case of the Nebrodi Mountains.” </w:t>
      </w:r>
    </w:p>
    <w:p w14:paraId="2F813F62" w14:textId="77777777" w:rsidR="00005A91" w:rsidRDefault="00000000">
      <w:r>
        <w:t>Paper presented at the 9th National Congress of Christian Archaeology Christianization in Italy between Late Antiquity and the Early Middle Ages: Aspects and Problems (Agrigento, 20–25 November 2004):</w:t>
      </w:r>
      <w:r>
        <w:br/>
        <w:t xml:space="preserve">“Christianization in the Margi Plain: A New Religious Building at Rocchicella near Mineo (Catania).” </w:t>
      </w:r>
    </w:p>
    <w:p w14:paraId="0C6966D3" w14:textId="77777777" w:rsidR="00005A91" w:rsidRDefault="00000000">
      <w:r>
        <w:t>2005</w:t>
      </w:r>
    </w:p>
    <w:p w14:paraId="429A666C" w14:textId="77777777" w:rsidR="00005A91" w:rsidRDefault="00000000">
      <w:r>
        <w:t>Paper presented at the Conference on Biagio Pace (Acireale, 2005):</w:t>
      </w:r>
      <w:r>
        <w:br/>
        <w:t xml:space="preserve">“Biagio Pace and Medieval Archaeology in Sicily.” </w:t>
      </w:r>
    </w:p>
    <w:p w14:paraId="385818CC" w14:textId="77777777" w:rsidR="00005A91" w:rsidRDefault="00005A91"/>
    <w:p w14:paraId="26BC229A" w14:textId="77777777" w:rsidR="00005A91" w:rsidRDefault="00000000">
      <w:r>
        <w:t>2006</w:t>
      </w:r>
    </w:p>
    <w:p w14:paraId="1A883548" w14:textId="77777777" w:rsidR="00005A91" w:rsidRDefault="00000000">
      <w:r>
        <w:t>Paper presented at the conference Itinerari Basiliani (Messina, 24–25 March 2006):</w:t>
      </w:r>
      <w:r>
        <w:br/>
        <w:t xml:space="preserve">“Roads and Monasteries in the Nebrodi Mountains: Continuity and Innovation between Late Antiquity and the Norman Period.” </w:t>
      </w:r>
    </w:p>
    <w:p w14:paraId="7670BBA2" w14:textId="77777777" w:rsidR="00005A91" w:rsidRDefault="00000000">
      <w:r>
        <w:t>Paper presented at the conference Roman Sicily between the Republic and the Early Empire (Caltanissetta, 20–21 May 2006):</w:t>
      </w:r>
      <w:r>
        <w:br/>
        <w:t xml:space="preserve">“The Sulphur Road: Settlements and Communications in the Territory of Milena (Caltanissetta).” </w:t>
      </w:r>
    </w:p>
    <w:p w14:paraId="5DDB23B2" w14:textId="77777777" w:rsidR="00005A91" w:rsidRDefault="00000000">
      <w:r>
        <w:t>Paper presented at the conference Urban Landscapes and Settlement in Southern Italy between Late Antiquity and the Early Middle Ages (Foggia, 27–28 May 2006):</w:t>
      </w:r>
      <w:r>
        <w:br/>
        <w:t xml:space="preserve">“Urban Transformations and Territorial Defence in Sicily during the Late Thematic Period: The Case of Catania.” </w:t>
      </w:r>
    </w:p>
    <w:p w14:paraId="3AF54898" w14:textId="77777777" w:rsidR="00005A91" w:rsidRDefault="00000000">
      <w:r>
        <w:t>Paper presented at the Study Day The Medieval Settlement on the Villa del Casale of Piazza Armerina (Rome, 5 June 2006):</w:t>
      </w:r>
      <w:r>
        <w:br/>
        <w:t>“Ceramic Indicators for the Early Middle Ages in Eastern Sicily.”</w:t>
      </w:r>
    </w:p>
    <w:p w14:paraId="6EEEBC64" w14:textId="77777777" w:rsidR="00005A91" w:rsidRDefault="00000000">
      <w:r>
        <w:t>2007</w:t>
      </w:r>
    </w:p>
    <w:p w14:paraId="57BE4BFA" w14:textId="77777777" w:rsidR="00005A91" w:rsidRDefault="00000000">
      <w:r>
        <w:t>Paper presented at the seminar Le système de stockage des denrées alimentaires à destination de la consommation urbaine en Sicile, de l’Antiquité à la fin de la période moderne, organized by the Maison Méditerranéenne des Sciences de l’Homme within the RAMSES Project (Aix-en-Provence, 26 March 2007):</w:t>
      </w:r>
      <w:r>
        <w:br/>
        <w:t xml:space="preserve">“Food Storage in Medieval Sicily.” </w:t>
      </w:r>
    </w:p>
    <w:p w14:paraId="3A759534" w14:textId="77777777" w:rsidR="00005A91" w:rsidRDefault="00000000">
      <w:r>
        <w:t>Paper presented at the conference Tra lava e mare. Contributions to the Archaeology of Catania (University of Catania, 22–23 November 2007):</w:t>
      </w:r>
      <w:r>
        <w:br/>
        <w:t xml:space="preserve">“From Agatha to the Liotru: The Construction of Urban Identity in the Early Middle Ages.” </w:t>
      </w:r>
    </w:p>
    <w:p w14:paraId="4BE9CE7F" w14:textId="77777777" w:rsidR="00005A91" w:rsidRDefault="00000000">
      <w:r>
        <w:lastRenderedPageBreak/>
        <w:t>Paper presented at the Study Day on Archaeology in Paternò, organized by the Archaeological Superintendency of Catania (8 December 2007):</w:t>
      </w:r>
      <w:r>
        <w:br/>
        <w:t xml:space="preserve">“The Medieval Period in the Territory of Paternò.” </w:t>
      </w:r>
    </w:p>
    <w:p w14:paraId="63A3B979" w14:textId="77777777" w:rsidR="00005A91" w:rsidRDefault="00005A91"/>
    <w:p w14:paraId="1B0F40E9" w14:textId="77777777" w:rsidR="00005A91" w:rsidRDefault="00000000">
      <w:r>
        <w:t>2008</w:t>
      </w:r>
    </w:p>
    <w:p w14:paraId="3339D7FA" w14:textId="77777777" w:rsidR="00005A91" w:rsidRDefault="00000000">
      <w:r>
        <w:t>Paper presented at the seminar La Sicile byzantine et islamique. Nouvelles sources et nouvelles questions, organized by Université Paris IV-Sorbonne (Paris, 12–13 December 2008):</w:t>
      </w:r>
      <w:r>
        <w:br/>
        <w:t xml:space="preserve">“New Hypotheses Emerging from a Reassessment of the Archaeological Evidence: Eastern Sicily.” </w:t>
      </w:r>
    </w:p>
    <w:p w14:paraId="4D1F678A" w14:textId="77777777" w:rsidR="00005A91" w:rsidRDefault="00005A91"/>
    <w:p w14:paraId="48D3EB2E" w14:textId="77777777" w:rsidR="00005A91" w:rsidRDefault="00000000">
      <w:r>
        <w:t>2009</w:t>
      </w:r>
    </w:p>
    <w:p w14:paraId="04F21995" w14:textId="77777777" w:rsidR="00005A91" w:rsidRDefault="00000000">
      <w:r>
        <w:t>Paper presented at the 6th Conference Byzantine Sicily: History, Cities and Territory (Caltanissetta, 9–10 May 2009):</w:t>
      </w:r>
      <w:r>
        <w:br/>
        <w:t xml:space="preserve">“Archaeological Indicators and Settlement Dynamics in Late Byzantine Sicily.” </w:t>
      </w:r>
    </w:p>
    <w:p w14:paraId="56CC22BF" w14:textId="77777777" w:rsidR="00005A91" w:rsidRDefault="00000000">
      <w:r>
        <w:t>Paper presented at the CNR Study Day La Gurfa di Alia and Its Territory: Archaeology, Problems and Perspectives (Palermo, 10 July 2009):</w:t>
      </w:r>
      <w:r>
        <w:br/>
        <w:t xml:space="preserve">“La Gurfa between Historical Sources and Archaeological Evidence.” </w:t>
      </w:r>
    </w:p>
    <w:p w14:paraId="705DED60" w14:textId="77777777" w:rsidR="00005A91" w:rsidRDefault="00000000">
      <w:r>
        <w:t>Paper presented at the 9th International Congress on Medieval Pottery in the Mediterranean (AIECM2) (Venice, 23–28 November 2009):</w:t>
      </w:r>
      <w:r>
        <w:br/>
        <w:t xml:space="preserve">“Towards an Early Medieval Sicilian Pottery Typology: Elements for Classification.” </w:t>
      </w:r>
    </w:p>
    <w:p w14:paraId="5E685C9B" w14:textId="77777777" w:rsidR="00005A91" w:rsidRDefault="00005A91"/>
    <w:p w14:paraId="64B59354" w14:textId="77777777" w:rsidR="00005A91" w:rsidRDefault="00000000">
      <w:r>
        <w:t>2010</w:t>
      </w:r>
    </w:p>
    <w:p w14:paraId="24E1E25F" w14:textId="77777777" w:rsidR="00005A91" w:rsidRDefault="00000000">
      <w:r>
        <w:t>Paper presented, together with A. Nef and A. Bagnera, at the colloquium Histoire et Archéologie de l’Occident Musulman (VIIe–XVe siècles): Al-Andalus, Maghreb, Sicile, organized by the Fondation des Treilles and CNRS research groups (Treilles, 21–24 September 2010):</w:t>
      </w:r>
      <w:r>
        <w:br/>
        <w:t xml:space="preserve">“The Archaeology of Islamic Sicily: A Critical Assessment.” </w:t>
      </w:r>
    </w:p>
    <w:p w14:paraId="08B61CB9" w14:textId="77777777" w:rsidR="00005A91" w:rsidRDefault="00000000">
      <w:r>
        <w:t>Paper presented at the Study Days The Villa del Casale and Beyond: Territory, Settlement and Economy in Central Sicily between Late Antiquity and the Early Middle Ages (University of Macerata – Kore University of Enna, 30 September–1 October 2010):</w:t>
      </w:r>
      <w:r>
        <w:br/>
        <w:t xml:space="preserve">“The Cittadella of Morgantina: New Perspectives on Settlement Dynamics in Central-Southern Sicily.” </w:t>
      </w:r>
    </w:p>
    <w:p w14:paraId="4D78A040" w14:textId="77777777" w:rsidR="00005A91" w:rsidRDefault="00000000">
      <w:r>
        <w:t xml:space="preserve">Paper presented at the seminar L’héritage byzantin en Italie (VIIIe–XIIe siècle). Habitat et structures agraires, organized by the École française de Rome and CNRS-UMR 8167 (Rome, </w:t>
      </w:r>
      <w:r>
        <w:lastRenderedPageBreak/>
        <w:t>17–18 December 2010):</w:t>
      </w:r>
      <w:r>
        <w:br/>
        <w:t xml:space="preserve">“Settlement Dynamics and Large Landed Estates in Late Byzantine Sicily: An Archaeological Perspective.” </w:t>
      </w:r>
    </w:p>
    <w:p w14:paraId="27A89630" w14:textId="77777777" w:rsidR="00005A91" w:rsidRDefault="00005A91"/>
    <w:p w14:paraId="0996683D" w14:textId="77777777" w:rsidR="00005A91" w:rsidRDefault="00000000">
      <w:r>
        <w:t>2012</w:t>
      </w:r>
    </w:p>
    <w:p w14:paraId="6A29937F" w14:textId="77777777" w:rsidR="00005A91" w:rsidRDefault="00000000">
      <w:r>
        <w:t>Paper presented at the 9th Conference Ninth-Century Sicily between Byzantines and Muslims, organized by the Istituto Siciliano di Studi Bizantini e Neoellenici “Bruno Lavagnini” (Caltanissetta, 12–13 May 2012):</w:t>
      </w:r>
      <w:r>
        <w:br/>
        <w:t xml:space="preserve">“Romaioi and Saracens around 827: Settlement Dynamics and Military Strategy in the Light of Archaeological Evidence.” </w:t>
      </w:r>
    </w:p>
    <w:p w14:paraId="580C56D6" w14:textId="77777777" w:rsidR="00005A91" w:rsidRDefault="00000000">
      <w:r>
        <w:t>Paper presented, together with A. Bagnera, at the international conference Le Processus d’Islamisation en Méditerranée Centrale et en Sicile (Palermo, November 2012), organized by the University of Palermo and Paris 1 Panthéon-Sorbonne:</w:t>
      </w:r>
      <w:r>
        <w:br/>
        <w:t xml:space="preserve">“Castello San Pietro: A Reassessment of the Islamic-Period Contexts.” </w:t>
      </w:r>
    </w:p>
    <w:p w14:paraId="6C6C3891" w14:textId="77777777" w:rsidR="00005A91" w:rsidRDefault="00005A91"/>
    <w:p w14:paraId="0EC2F0F0" w14:textId="77777777" w:rsidR="00005A91" w:rsidRDefault="00000000">
      <w:r>
        <w:t>2013</w:t>
      </w:r>
    </w:p>
    <w:p w14:paraId="67A1EE24" w14:textId="77777777" w:rsidR="00005A91" w:rsidRDefault="00000000">
      <w:r>
        <w:t>Paper presented at the international colloquium Crises et reprises au Moyen Âge: les sources médiévales de la conjoncture méditerranéenne (VIIe–XVe siècle), within the GDRI programme La formation de l’espace économique de la Méditerranée médiévale (Paris, 16–18 September 2013):</w:t>
      </w:r>
      <w:r>
        <w:br/>
        <w:t xml:space="preserve">“Crisis and Recovery in Sicily between the Eighth and Ninth Centuries: Regional Variations.” </w:t>
      </w:r>
    </w:p>
    <w:p w14:paraId="4A39DBCE" w14:textId="77777777" w:rsidR="00005A91" w:rsidRDefault="00000000">
      <w:r>
        <w:t>Paper presented at the seminar Économie et société en Italie de l’invasion lombarde aux assauts musulmans, organized by the École française de Rome, CNRS-UMR 8167 and partner institutions (Rome, 7–8 December 2013):</w:t>
      </w:r>
      <w:r>
        <w:br/>
        <w:t xml:space="preserve">“Byzantine Sicily: Territorial Diversification and Economic Perspectives.” </w:t>
      </w:r>
    </w:p>
    <w:p w14:paraId="28B249ED" w14:textId="77777777" w:rsidR="00005A91" w:rsidRDefault="00000000">
      <w:r>
        <w:t>Paper presented, together with Alessandra Bagnera, at the international conference L’Afrique / L’Ifrîqiya et la Méditerranée centrale de l’Antiquité au Moyen Âge: échanges et contacts (Mahdia, Tunisia, 11–14 December 2013):</w:t>
      </w:r>
      <w:r>
        <w:br/>
        <w:t xml:space="preserve">“Palermo between the Ninth Century and the Early Decades of the Tenth Century: Chronological Indicators and Cultural Dynamics.” </w:t>
      </w:r>
    </w:p>
    <w:p w14:paraId="5ACAC5A3" w14:textId="77777777" w:rsidR="00005A91" w:rsidRDefault="00005A91"/>
    <w:p w14:paraId="300CF56D" w14:textId="77777777" w:rsidR="00005A91" w:rsidRDefault="00000000">
      <w:r>
        <w:t>2014</w:t>
      </w:r>
    </w:p>
    <w:p w14:paraId="7C30300F" w14:textId="77777777" w:rsidR="00005A91" w:rsidRDefault="00000000">
      <w:r>
        <w:t>Paper presented at the seminar Vie e cammini di Sicilia (Piazza Armerina, 18 January 2014):</w:t>
      </w:r>
      <w:r>
        <w:br/>
        <w:t xml:space="preserve">“Before the Via Francigena: The Formation of Early Medieval Road Networks in the Castronovo Area.” </w:t>
      </w:r>
    </w:p>
    <w:p w14:paraId="5FB0AB01" w14:textId="77777777" w:rsidR="00005A91" w:rsidRDefault="00000000">
      <w:r>
        <w:lastRenderedPageBreak/>
        <w:t>Paper presented at the conference Les Fatimides et la Méditerranée Centrale (Rome, 11–12 September 2014):</w:t>
      </w:r>
      <w:r>
        <w:br/>
        <w:t xml:space="preserve">“Ceramic Production and Cultural Dynamics in Fatimid Sicily.” (with A. Bagnera) </w:t>
      </w:r>
    </w:p>
    <w:p w14:paraId="179D3370" w14:textId="77777777" w:rsidR="00005A91" w:rsidRDefault="00000000">
      <w:r>
        <w:t>Paper presented at the 8th Gregorian Study Days Late Antique Urban Landscapes: Comparative Perspectives (Agrigento, 29–30 November 2014):</w:t>
      </w:r>
      <w:r>
        <w:br/>
        <w:t xml:space="preserve">“Urban Transformations in Early Medieval Sicily.” </w:t>
      </w:r>
    </w:p>
    <w:p w14:paraId="04CAFCA6" w14:textId="77777777" w:rsidR="00005A91" w:rsidRDefault="00000000">
      <w:r>
        <w:t>Paper presented at the seminar Le rôle économique de l’Église en Italie de l’invasion lombarde aux assauts musulmans (Rome, 9–10 December 2014):</w:t>
      </w:r>
      <w:r>
        <w:br/>
        <w:t xml:space="preserve">“Land Ownership in Sicily: Archaeological Evidence and Research Perspectives.” (with V. Prigent) </w:t>
      </w:r>
    </w:p>
    <w:p w14:paraId="7A4B1F2E" w14:textId="77777777" w:rsidR="00005A91" w:rsidRDefault="00005A91"/>
    <w:p w14:paraId="2EF80E5D" w14:textId="77777777" w:rsidR="00005A91" w:rsidRDefault="00000000">
      <w:r>
        <w:t>2015</w:t>
      </w:r>
    </w:p>
    <w:p w14:paraId="7D4BD9ED" w14:textId="77777777" w:rsidR="00005A91" w:rsidRDefault="00000000">
      <w:r>
        <w:t>Paper presented at the workshop Silent Revolutions. Sicily from Late Antiquity to the Early Middle Ages: Identities and Trajectories (Catania–Piazza Armerina, 21–23 May 2015):</w:t>
      </w:r>
      <w:r>
        <w:br/>
        <w:t xml:space="preserve">“Towards a New Approach to the Study of Sicilian Cities in the Early Middle Ages: Catania and Syracuse between the Eighth and Ninth Centuries.” </w:t>
      </w:r>
    </w:p>
    <w:p w14:paraId="61F458A0" w14:textId="77777777" w:rsidR="00005A91" w:rsidRDefault="00000000">
      <w:r>
        <w:t>Paper presented at the 3rd International Congress Biodiversity, Mediterranean, Society (Noto–Vindicari, 4–6 September 2015):</w:t>
      </w:r>
      <w:r>
        <w:br/>
        <w:t xml:space="preserve">“Biodiversity and Human Settlement: Vindicari’s Port in Late Antiquity and the Middle Ages.” </w:t>
      </w:r>
    </w:p>
    <w:p w14:paraId="75F8D1F5" w14:textId="77777777" w:rsidR="00005A91" w:rsidRDefault="00000000">
      <w:r>
        <w:t>Paper presented at the Study Day Vincenzo La Rosa (1941–2014): A Lesson for the Future (Catania–Noto, 5–6 November 2015):</w:t>
      </w:r>
      <w:r>
        <w:br/>
        <w:t xml:space="preserve">“Towards an Ethics of Archaeology: The Legacy of Vincenzo La Rosa.” </w:t>
      </w:r>
    </w:p>
    <w:p w14:paraId="659B8A0E" w14:textId="77777777" w:rsidR="00005A91" w:rsidRDefault="00000000">
      <w:r>
        <w:t>Paper presented at the 7th National Congress of Medieval Archaeology (Lecce, 2015):</w:t>
      </w:r>
      <w:r>
        <w:br/>
        <w:t>“Processes of Territorial Diversification in Early Ninth-Century Sicily: The Context of Rocchicella di Mineo (Catania).”</w:t>
      </w:r>
    </w:p>
    <w:p w14:paraId="1B0C2437" w14:textId="77777777" w:rsidR="00005A91" w:rsidRDefault="00000000">
      <w:r>
        <w:t>2016</w:t>
      </w:r>
    </w:p>
    <w:p w14:paraId="3BD5FF63" w14:textId="77777777" w:rsidR="00005A91" w:rsidRDefault="00000000">
      <w:r>
        <w:t>Paper presented at the International Conference Southern Italy as Contact Area and Border Region during the Early Middle Ages (Rome, 4–6 April 2016):</w:t>
      </w:r>
      <w:r>
        <w:br/>
        <w:t xml:space="preserve">“An Internal Frontier? Sicily between the Ninth and Tenth Centuries in the Light of New Archaeological Evidence.” </w:t>
      </w:r>
    </w:p>
    <w:p w14:paraId="1BB355A7" w14:textId="77777777" w:rsidR="00005A91" w:rsidRDefault="00000000">
      <w:r>
        <w:t>Paper presented at the International Conference Rediscovering Byzantium. Study Days on Byzantine Civilization in Southern Italy and the Balkans in Memory of André Guillou (Palermo, 26–28 May 2016):</w:t>
      </w:r>
      <w:r>
        <w:br/>
        <w:t xml:space="preserve">“Sicilian Insularity and the Early Medieval Mediterranean: Archaeological Evidence and Territorial Frameworks between the Eighth and Ninth Centuries.” </w:t>
      </w:r>
    </w:p>
    <w:p w14:paraId="49E9B598" w14:textId="77777777" w:rsidR="00005A91" w:rsidRDefault="00000000">
      <w:r>
        <w:lastRenderedPageBreak/>
        <w:t>Paper presented at the International Conference Theatroeides. The Image of the City, the City of Images (Polytechnic University of Bari, 15–19 June 2016):</w:t>
      </w:r>
      <w:r>
        <w:br/>
        <w:t xml:space="preserve">“Architecture between Scenic Representation and Sacred Performance: The Monumental Complex of Sant’Agata al Carcere in Catania.” </w:t>
      </w:r>
    </w:p>
    <w:p w14:paraId="25E85E77" w14:textId="77777777" w:rsidR="00005A91" w:rsidRDefault="00000000">
      <w:r>
        <w:t>2017</w:t>
      </w:r>
    </w:p>
    <w:p w14:paraId="5E7CB154" w14:textId="77777777" w:rsidR="00005A91" w:rsidRDefault="00000000">
      <w:r>
        <w:t>Paper presented at the conference Early Medieval and Medieval Transport Containers (8th–12th Centuries): Production Centres, Contents and Exchange Networks, held in memory of Fabiola Ardizzone and organized by the University of Rome “Tor Vergata”, Ca’ Foscari University Venice and the École française de Rome (Rome, 16–18 November 2017):</w:t>
      </w:r>
      <w:r>
        <w:br/>
        <w:t xml:space="preserve">“Transport Amphorae in Early Medieval Sicily (8th–10th Centuries): Production and Circulation.” </w:t>
      </w:r>
    </w:p>
    <w:p w14:paraId="70ABC2E6" w14:textId="77777777" w:rsidR="00005A91" w:rsidRDefault="00000000">
      <w:r>
        <w:t>Paper presented at the conference Pantalica: A Sicilian Site between Prehistory and the Middle Ages (Sortino, 15–16 December 2017):</w:t>
      </w:r>
      <w:r>
        <w:br/>
        <w:t xml:space="preserve">“Early Medieval Pantalica: A Territorial Perspective for a New Season of Research.” </w:t>
      </w:r>
    </w:p>
    <w:p w14:paraId="0860D42A" w14:textId="77777777" w:rsidR="00005A91" w:rsidRDefault="00000000">
      <w:r>
        <w:t>2018</w:t>
      </w:r>
    </w:p>
    <w:p w14:paraId="05B8043C" w14:textId="77777777" w:rsidR="00005A91" w:rsidRDefault="00000000">
      <w:r>
        <w:t>Paper presented at the conference Italo-Greek Monasticism (7th–11th Centuries): An Archaeological Perspective, organized by the Centro Studi su Cassiodoro e il Medioevo in Calabria (Squillace, 23–24 March 2018):</w:t>
      </w:r>
      <w:r>
        <w:br/>
        <w:t xml:space="preserve">“Italo-Greek Monasteries in Early Medieval Sicily: Archaeological Evidence and Territorial Context.” </w:t>
      </w:r>
    </w:p>
    <w:p w14:paraId="7F873561" w14:textId="77777777" w:rsidR="00005A91" w:rsidRDefault="00000000">
      <w:r>
        <w:t>Paper presented at the conference Islamic Art and Architecture in Italy: Between Tradition and Innovation, organized by the American Academy in Rome (Rome, 17–18 May 2018):</w:t>
      </w:r>
      <w:r>
        <w:br/>
        <w:t xml:space="preserve">“Material Culture and Islamisation: New Approaches and Research Perspectives on Islamic-Era Pottery in Sicily.” </w:t>
      </w:r>
    </w:p>
    <w:p w14:paraId="0117C44D" w14:textId="77777777" w:rsidR="00005A91" w:rsidRDefault="00000000">
      <w:r>
        <w:t>Paper presented at the 24th Annual Meeting of the European Association of Archaeologists, Session 574 Suburbia and Rural Landscape in Medieval Sicily (Barcelona, 8 September 2018):</w:t>
      </w:r>
      <w:r>
        <w:br/>
        <w:t xml:space="preserve">“The Making of a Frontier in the Ninth Century: Rocchicella di Mineo and Rural Landscapes in Eastern Sicily.” </w:t>
      </w:r>
    </w:p>
    <w:p w14:paraId="07D26D68" w14:textId="77777777" w:rsidR="00005A91" w:rsidRDefault="00000000">
      <w:r>
        <w:t>Paper presented at the 8th National Congress of Medieval Archaeology (Matera, 12–15 September 2018):</w:t>
      </w:r>
      <w:r>
        <w:br/>
        <w:t xml:space="preserve">“The Arab-Byzantine Frontier in Eastern Sicily (9th–11th Centuries): Towards a Study of Ceramic Production, Circulation and Consumption.” </w:t>
      </w:r>
    </w:p>
    <w:p w14:paraId="2EBBE16F" w14:textId="77777777" w:rsidR="00005A91" w:rsidRDefault="00000000">
      <w:r>
        <w:t>Paper presented at the International Conference Sicily and the Mediterranean from Late Antiquity to the Middle Ages. Research Perspectives between Archaeology and History (Palermo, 11–13 October 2018):</w:t>
      </w:r>
      <w:r>
        <w:br/>
      </w:r>
      <w:r>
        <w:lastRenderedPageBreak/>
        <w:t xml:space="preserve">“Eastern Sicily in the Middle Byzantine Period: Rocchicella di Mineo and the Formation of the Frontier.” </w:t>
      </w:r>
    </w:p>
    <w:p w14:paraId="78C43C92" w14:textId="77777777" w:rsidR="00005A91" w:rsidRDefault="00000000">
      <w:r>
        <w:t>2019</w:t>
      </w:r>
    </w:p>
    <w:p w14:paraId="1B549C0C" w14:textId="77777777" w:rsidR="00005A91" w:rsidRDefault="00000000">
      <w:r>
        <w:t>Paper presented at the conference A Tale of Two Sicilies, organized by Vivien Prigent at the Maison Française d’Oxford (Oxford, 27 May 2019):</w:t>
      </w:r>
      <w:r>
        <w:br/>
        <w:t xml:space="preserve">“Sicily in a Mediterranean Context: Regional Diverging Paths or Insular Polycentrism (7th–12th Centuries)?” (with A. Nef). </w:t>
      </w:r>
    </w:p>
    <w:p w14:paraId="17F342EA" w14:textId="77777777" w:rsidR="00005A91" w:rsidRDefault="00000000">
      <w:r>
        <w:t>Paper presented at the conference Sicily between the Sixth and Tenth Centuries: Power Dynamics and Cultural Interactions between East and West (Catania, 14–16 November 2019):</w:t>
      </w:r>
      <w:r>
        <w:br/>
        <w:t xml:space="preserve">“Early Medieval Sicily: The Contribution of Archaeological Research.” </w:t>
      </w:r>
    </w:p>
    <w:p w14:paraId="6A5ADA94" w14:textId="77777777" w:rsidR="00005A91" w:rsidRDefault="00000000">
      <w:r>
        <w:t>Paper presented at the conference Historical Evolution of the Ionian-Etnean Landscape from Antiquity to the Present (Giarre, 14–15 December 2019):</w:t>
      </w:r>
      <w:r>
        <w:br/>
        <w:t xml:space="preserve">“Before the County: The Territory of Mascali in the Early Middle Ages.” </w:t>
      </w:r>
    </w:p>
    <w:p w14:paraId="3A805C39" w14:textId="77777777" w:rsidR="00005A91" w:rsidRDefault="00000000">
      <w:r>
        <w:t xml:space="preserve">Discussant at the Second Plenary Seminar of the ERC Advanced Grant Project Sicily in Transition (Rome, 8–10 July 2019; Grant Agreement No. 693600). </w:t>
      </w:r>
    </w:p>
    <w:p w14:paraId="695EC53B" w14:textId="77777777" w:rsidR="00005A91" w:rsidRDefault="00000000">
      <w:r>
        <w:t>Paper presented at the workshop The Byzantine Countryside: Insular and Coastal Perspectives (Bilkent University, Ankara, 6 December 2019):</w:t>
      </w:r>
      <w:r>
        <w:br/>
        <w:t xml:space="preserve">“Inland Settlement Patterns in Eastern Sicily during the Middle Byzantine Period (8th–9th Centuries).” </w:t>
      </w:r>
    </w:p>
    <w:p w14:paraId="73C1500E" w14:textId="77777777" w:rsidR="00005A91" w:rsidRDefault="00000000">
      <w:r>
        <w:t>2020</w:t>
      </w:r>
    </w:p>
    <w:p w14:paraId="5A29314E" w14:textId="77777777" w:rsidR="00005A91" w:rsidRDefault="00000000">
      <w:r>
        <w:t>Paper presented at the international online seminar The Impact of Islamic Societies on Changing Cities and Landscapes between the Seventh and Eleventh Centuries (Africa, Sicily, al-Andalus), organized by the Escuela de Estudios Árabes (Granada, 19–20 November 2020):</w:t>
      </w:r>
      <w:r>
        <w:br/>
        <w:t xml:space="preserve">“From Polis to Madina: Sicilian Cities in Transition between the Byzantine and Islamic Periods.” </w:t>
      </w:r>
    </w:p>
    <w:p w14:paraId="79555FDD" w14:textId="77777777" w:rsidR="00005A91" w:rsidRDefault="00000000">
      <w:r>
        <w:t>2021</w:t>
      </w:r>
    </w:p>
    <w:p w14:paraId="5B4B9C04" w14:textId="77777777" w:rsidR="00005A91" w:rsidRDefault="00000000">
      <w:r>
        <w:t>Paper presented at the International Conference Byzantine Military Defence in Italy (6th–11th Centuries) (Squillace, 15–18 April 2021):</w:t>
      </w:r>
      <w:r>
        <w:br/>
        <w:t xml:space="preserve">“Rethinking the Arab-Byzantine Frontier in Sicily: Materials for an Archaeological Approach to Landscapes between the Eighth and Tenth Centuries.” (with F. Leanza, R. Longo, A. Luca and M. Messina). </w:t>
      </w:r>
    </w:p>
    <w:p w14:paraId="7EAD33AB" w14:textId="77777777" w:rsidR="00005A91" w:rsidRDefault="00000000">
      <w:r>
        <w:t>Paper presented at the 13th Congress of the Association Internationale pour l’Étude des Céramiques Médiévales en Méditerranée (AIECM) (Granada, 8–13 November 2021):</w:t>
      </w:r>
      <w:r>
        <w:br/>
      </w:r>
      <w:r>
        <w:lastRenderedPageBreak/>
        <w:t xml:space="preserve">“Heavy Glazed Ware in Sicily: Archaeometric and Typological Data for a New Approach to Production and Consumption.” (with M. Messina and M. Vaccaro). </w:t>
      </w:r>
    </w:p>
    <w:p w14:paraId="55A42EBE" w14:textId="77777777" w:rsidR="00005A91" w:rsidRDefault="00000000">
      <w:r>
        <w:t>Paper presented at the conference held at the Escuela de Estudios Árabes (Rome, 24–26 November 2021):</w:t>
      </w:r>
      <w:r>
        <w:br/>
        <w:t xml:space="preserve">“Monasteries and Religious Institutions in the Arab-Byzantine Frontier of Eastern Sicily: A New Agenda.” (with M. Messina). </w:t>
      </w:r>
    </w:p>
    <w:p w14:paraId="16A2002C" w14:textId="77777777" w:rsidR="00005A91" w:rsidRDefault="00000000">
      <w:r>
        <w:t>2022</w:t>
      </w:r>
    </w:p>
    <w:p w14:paraId="5FED66F5" w14:textId="77777777" w:rsidR="00005A91" w:rsidRDefault="00000000">
      <w:r>
        <w:t>Paper presented at the 24th International Congress of Byzantine Studies Byzantium: Bridge between Worlds (Venice–Padua, 22–27 August 2022):</w:t>
      </w:r>
      <w:r>
        <w:br/>
        <w:t xml:space="preserve">“Byzantium and Frontiers in Byzantine Southern Italy: The Contribution of Archaeological Research.” </w:t>
      </w:r>
    </w:p>
    <w:p w14:paraId="3193B014" w14:textId="77777777" w:rsidR="00005A91" w:rsidRDefault="00000000">
      <w:r>
        <w:t>Paper presented at the 12th National Congress of Christian Archaeology (Rome, 20–23 September 2022):</w:t>
      </w:r>
      <w:r>
        <w:br/>
        <w:t xml:space="preserve">“Regional Frameworks: Sicily.” (with E. Vitale and D. Patti). </w:t>
      </w:r>
    </w:p>
    <w:p w14:paraId="09D6B866" w14:textId="77777777" w:rsidR="00005A91" w:rsidRDefault="00000000">
      <w:r>
        <w:t>2023</w:t>
      </w:r>
    </w:p>
    <w:p w14:paraId="0D6CDF53" w14:textId="77777777" w:rsidR="00005A91" w:rsidRPr="00F6753E" w:rsidRDefault="00000000">
      <w:pPr>
        <w:rPr>
          <w:lang w:val="it-IT"/>
        </w:rPr>
      </w:pPr>
      <w:r>
        <w:t>Paper presented at the conference Frontier and Boundary: Cultures in Contact in Ancient Sicily, organized by the Department of Humanities, University of Catania (19–21 January 2023):</w:t>
      </w:r>
      <w:r>
        <w:br/>
        <w:t xml:space="preserve">“Towards an Archaeology of the Arab-Byzantine Frontier in Eastern Sicily: The Case of Rocca di Novara.” </w:t>
      </w:r>
      <w:r w:rsidRPr="00F6753E">
        <w:rPr>
          <w:lang w:val="it-IT"/>
        </w:rPr>
        <w:t xml:space="preserve">(with N. Di Benedetto, F. Leanza, A. Luca, G. Marino and M. Messina). </w:t>
      </w:r>
    </w:p>
    <w:p w14:paraId="24C02475" w14:textId="77777777" w:rsidR="00005A91" w:rsidRDefault="00000000">
      <w:r>
        <w:t>Paper presented at the conference Constructing the Eighth Century, organized by F. Montinaro and V. Prigent, Eberhard Karls Universität Tübingen (6–7 October 2023):</w:t>
      </w:r>
      <w:r>
        <w:br/>
        <w:t xml:space="preserve">“Eighth-Century Sicily: New Approaches for a Changing Landscape.” </w:t>
      </w:r>
    </w:p>
    <w:p w14:paraId="7A4363E8" w14:textId="77777777" w:rsidR="00005A91" w:rsidRDefault="00000000">
      <w:r>
        <w:t>Paper presented at the seminar Du Nouveau sur la Sicile byzantine, islamique et normande, organized by Annliese Nef and Vivien Prigent at the Collège de France (Paris, 24 November 2023):</w:t>
      </w:r>
      <w:r>
        <w:br/>
        <w:t xml:space="preserve">“The Byzantine Heritage of Southern Italy Project (PRIN 2017): The Arab-Byzantine Frontier and Landscape Transformation.” </w:t>
      </w:r>
    </w:p>
    <w:p w14:paraId="065CBF75" w14:textId="77777777" w:rsidR="00005A91" w:rsidRDefault="00000000">
      <w:r>
        <w:t>2024</w:t>
      </w:r>
    </w:p>
    <w:p w14:paraId="2F29AEDE" w14:textId="77777777" w:rsidR="00005A91" w:rsidRDefault="00000000">
      <w:r>
        <w:t>Paper presented at the workshop Italy &amp; Byzantium: The New Millennium in Pottery Studies, organized by J. Vroom and E. Zanini at the Royal Netherlands Institute in Rome (19–21 April 2024):</w:t>
      </w:r>
      <w:r>
        <w:br/>
        <w:t xml:space="preserve">“The Byzantine Heritage of Southern Italy Project (PRIN 2017): A Database of Sicilian Byzantine Pottery Production.” (with M. Messina). </w:t>
      </w:r>
    </w:p>
    <w:p w14:paraId="6D263970" w14:textId="77777777" w:rsidR="00005A91" w:rsidRDefault="00000000">
      <w:r>
        <w:t xml:space="preserve">Paper presented at the 9th Congress of the Italian Association of Byzantine Studies Territories and Cultures: Contemporary Readings of the Byzantine World (Palermo, 19–22 </w:t>
      </w:r>
      <w:r>
        <w:lastRenderedPageBreak/>
        <w:t>June 2024):</w:t>
      </w:r>
      <w:r>
        <w:br/>
        <w:t xml:space="preserve">“Kastra and Monasteries in the Strait Area: An Archaeological Perspective from the Case of Rocca di Novara.” </w:t>
      </w:r>
    </w:p>
    <w:p w14:paraId="6E765FC4" w14:textId="77777777" w:rsidR="00005A91" w:rsidRDefault="00000000">
      <w:r>
        <w:t xml:space="preserve">Papers presented at the Final Conference of the PRIN 2017 Project The Byzantine Heritage of Southern Italy (Lecce, 20–22 September 2024): </w:t>
      </w:r>
    </w:p>
    <w:p w14:paraId="4E44D990" w14:textId="77777777" w:rsidR="00005A91" w:rsidRDefault="00000000">
      <w:r>
        <w:t xml:space="preserve">“Sicily.” </w:t>
      </w:r>
    </w:p>
    <w:p w14:paraId="425B50CA" w14:textId="77777777" w:rsidR="00005A91" w:rsidRDefault="00000000">
      <w:r>
        <w:t xml:space="preserve">“Ceramic Evidence.” (with M. Leo Imperiale). </w:t>
      </w:r>
    </w:p>
    <w:p w14:paraId="4437294D" w14:textId="77777777" w:rsidR="00005A91" w:rsidRDefault="00000000">
      <w:r>
        <w:t>Paper presented at the conference Mining Landscapes of Medieval Italy, organized by the University of Siena (17–18 October 2024):</w:t>
      </w:r>
      <w:r>
        <w:br/>
        <w:t xml:space="preserve">“Resources and Mining Landscapes in Early Medieval Sicily: Towards a New Research Agenda.” (with M. Messina). </w:t>
      </w:r>
    </w:p>
    <w:p w14:paraId="13385999" w14:textId="77777777" w:rsidR="00005A91" w:rsidRDefault="00000000">
      <w:r>
        <w:t>2025</w:t>
      </w:r>
    </w:p>
    <w:p w14:paraId="73D20843" w14:textId="77777777" w:rsidR="00005A91" w:rsidRDefault="00000000">
      <w:r>
        <w:t>Paper presented at the 5th International CISEM Conference Living in the Late Antique Mediterranean (Syracuse, 9–11 April 2025):</w:t>
      </w:r>
      <w:r>
        <w:br/>
        <w:t xml:space="preserve">“Mediterranean Architectural Traditions: Dry-Stone Corbelled Huts in Byzantine Sicily.” </w:t>
      </w:r>
    </w:p>
    <w:p w14:paraId="5B93EFB2" w14:textId="77777777" w:rsidR="00005A91" w:rsidRDefault="00000000">
      <w:r>
        <w:t>Paper presented at the conference Byzantine Sicily: Traces and Memories (9th–12th Centuries) (Milan, 16–17 October 2025):</w:t>
      </w:r>
      <w:r>
        <w:br/>
        <w:t xml:space="preserve">“North-Eastern Sicily between the Ninth and Tenth Centuries: Territorial Defence and Settlement Dynamics in the Light of the Excavations at the Kastron of Rocca di Novara.” </w:t>
      </w:r>
    </w:p>
    <w:p w14:paraId="555F5528" w14:textId="77777777" w:rsidR="00005A91" w:rsidRDefault="00000000">
      <w:r>
        <w:t>Paper presented at the symposium Multi-Ethnicity in 11th-Century Armies from the Mediterranean and Beyond (University of Edinburgh, Snorrastofa Centre and University of Catania, Syracuse, 13–16 November 2025):</w:t>
      </w:r>
      <w:r>
        <w:br/>
        <w:t>“Harald’s Sicily between Icelandic Sagas and Archaeological Evidence.” (with G. Raccagni).</w:t>
      </w:r>
    </w:p>
    <w:p w14:paraId="4552C309" w14:textId="77777777" w:rsidR="00005A91" w:rsidRDefault="00000000">
      <w:r>
        <w:t>D. ORGANIZATION OF CONFERENCES, SEMINARS AND EXHIBITIONS</w:t>
      </w:r>
    </w:p>
    <w:p w14:paraId="13111281" w14:textId="77777777" w:rsidR="00005A91" w:rsidRDefault="00000000">
      <w:r>
        <w:t>2012</w:t>
      </w:r>
    </w:p>
    <w:p w14:paraId="10FF975D" w14:textId="77777777" w:rsidR="00005A91" w:rsidRDefault="00000000">
      <w:r>
        <w:t>Co-organizer of the international conference:</w:t>
      </w:r>
    </w:p>
    <w:p w14:paraId="385E7C9D" w14:textId="77777777" w:rsidR="00005A91" w:rsidRDefault="00000000">
      <w:r>
        <w:t>From Polis to Madina. The Transformation of Sicilian Cities between Late Antiquity and the Early Middle Ages</w:t>
      </w:r>
      <w:r>
        <w:br/>
        <w:t>(Syracuse, 21–23 June 2012)</w:t>
      </w:r>
    </w:p>
    <w:p w14:paraId="1BDF64DC" w14:textId="77777777" w:rsidR="00005A91" w:rsidRDefault="00000000">
      <w:r>
        <w:t xml:space="preserve">organized in collaboration with the School of Specialization in Archaeological Heritage of the University of Catania and the Paolo Orsi Regional Archaeological Museum of Syracuse. </w:t>
      </w:r>
    </w:p>
    <w:p w14:paraId="642D0CE2" w14:textId="77777777" w:rsidR="00005A91" w:rsidRDefault="00000000">
      <w:r>
        <w:t>2012</w:t>
      </w:r>
    </w:p>
    <w:p w14:paraId="2F542673" w14:textId="77777777" w:rsidR="00005A91" w:rsidRDefault="00000000">
      <w:r>
        <w:t>Co-organizer of the international conference:</w:t>
      </w:r>
    </w:p>
    <w:p w14:paraId="4A53D647" w14:textId="77777777" w:rsidR="00005A91" w:rsidRPr="00F6753E" w:rsidRDefault="00000000">
      <w:pPr>
        <w:rPr>
          <w:lang w:val="it-IT"/>
        </w:rPr>
      </w:pPr>
      <w:r w:rsidRPr="00F6753E">
        <w:rPr>
          <w:lang w:val="it-IT"/>
        </w:rPr>
        <w:lastRenderedPageBreak/>
        <w:t>Le Processus d’</w:t>
      </w:r>
      <w:proofErr w:type="spellStart"/>
      <w:r w:rsidRPr="00F6753E">
        <w:rPr>
          <w:lang w:val="it-IT"/>
        </w:rPr>
        <w:t>Islamisation</w:t>
      </w:r>
      <w:proofErr w:type="spellEnd"/>
      <w:r w:rsidRPr="00F6753E">
        <w:rPr>
          <w:lang w:val="it-IT"/>
        </w:rPr>
        <w:t xml:space="preserve"> en </w:t>
      </w:r>
      <w:proofErr w:type="spellStart"/>
      <w:r w:rsidRPr="00F6753E">
        <w:rPr>
          <w:lang w:val="it-IT"/>
        </w:rPr>
        <w:t>Sicile</w:t>
      </w:r>
      <w:proofErr w:type="spellEnd"/>
      <w:r w:rsidRPr="00F6753E">
        <w:rPr>
          <w:lang w:val="it-IT"/>
        </w:rPr>
        <w:t xml:space="preserve"> et en </w:t>
      </w:r>
      <w:proofErr w:type="spellStart"/>
      <w:r w:rsidRPr="00F6753E">
        <w:rPr>
          <w:lang w:val="it-IT"/>
        </w:rPr>
        <w:t>Méditerranée</w:t>
      </w:r>
      <w:proofErr w:type="spellEnd"/>
      <w:r w:rsidRPr="00F6753E">
        <w:rPr>
          <w:lang w:val="it-IT"/>
        </w:rPr>
        <w:t xml:space="preserve"> Centrale</w:t>
      </w:r>
      <w:r w:rsidRPr="00F6753E">
        <w:rPr>
          <w:lang w:val="it-IT"/>
        </w:rPr>
        <w:br/>
        <w:t>(Palermo, 8–10 November 2012)</w:t>
      </w:r>
    </w:p>
    <w:p w14:paraId="0D504D18" w14:textId="77777777" w:rsidR="00005A91" w:rsidRDefault="00000000">
      <w:r>
        <w:t xml:space="preserve">organized in collaboration with Paris 1 Panthéon-Sorbonne University, the University of Palermo, and the École française de Rome. </w:t>
      </w:r>
    </w:p>
    <w:p w14:paraId="5CAA4964" w14:textId="77777777" w:rsidR="00005A91" w:rsidRDefault="00000000">
      <w:r>
        <w:t>2015</w:t>
      </w:r>
    </w:p>
    <w:p w14:paraId="0BCE5999" w14:textId="77777777" w:rsidR="00005A91" w:rsidRDefault="00000000">
      <w:r>
        <w:t>Organizer of the Study Day:</w:t>
      </w:r>
    </w:p>
    <w:p w14:paraId="064FF503" w14:textId="77777777" w:rsidR="00005A91" w:rsidRPr="00F6753E" w:rsidRDefault="00000000">
      <w:pPr>
        <w:rPr>
          <w:lang w:val="it-IT"/>
        </w:rPr>
      </w:pPr>
      <w:r w:rsidRPr="00F6753E">
        <w:rPr>
          <w:lang w:val="it-IT"/>
        </w:rPr>
        <w:t>Vincenzo La Rosa (1941–2014): A Lesson for the Future</w:t>
      </w:r>
      <w:r w:rsidRPr="00F6753E">
        <w:rPr>
          <w:lang w:val="it-IT"/>
        </w:rPr>
        <w:br/>
        <w:t xml:space="preserve">(Catania–Noto, 5–6 November 2015). </w:t>
      </w:r>
    </w:p>
    <w:p w14:paraId="447730EF" w14:textId="77777777" w:rsidR="00005A91" w:rsidRDefault="00000000">
      <w:r>
        <w:t>2016</w:t>
      </w:r>
    </w:p>
    <w:p w14:paraId="2B9D072F" w14:textId="77777777" w:rsidR="00005A91" w:rsidRDefault="00000000">
      <w:r>
        <w:t>Co-organizer of the Doctoral Workshop:</w:t>
      </w:r>
    </w:p>
    <w:p w14:paraId="42295F0E" w14:textId="77777777" w:rsidR="00005A91" w:rsidRDefault="00000000">
      <w:r>
        <w:t>Circulation, Connections and Social Dynamics in the Central and Western Mediterranean between Islamic and Christian Societies (7th–15th Centuries)</w:t>
      </w:r>
      <w:r>
        <w:br/>
        <w:t>(Catania, 11–15 July 2016)</w:t>
      </w:r>
    </w:p>
    <w:p w14:paraId="483072C7" w14:textId="77777777" w:rsidR="00005A91" w:rsidRDefault="00000000">
      <w:r>
        <w:t xml:space="preserve">organized in collaboration with the École française de Rome and Paris 1 Panthéon-Sorbonne University. </w:t>
      </w:r>
    </w:p>
    <w:p w14:paraId="05B01C34" w14:textId="77777777" w:rsidR="00005A91" w:rsidRDefault="00000000">
      <w:r>
        <w:t>2016</w:t>
      </w:r>
    </w:p>
    <w:p w14:paraId="5036BD8C" w14:textId="77777777" w:rsidR="00005A91" w:rsidRDefault="00000000">
      <w:r>
        <w:t>Co-organizer of the exhibition:</w:t>
      </w:r>
    </w:p>
    <w:p w14:paraId="5F1288B6" w14:textId="77777777" w:rsidR="00005A91" w:rsidRDefault="00000000">
      <w:r>
        <w:t>After Antiquity. Research in Medieval Archaeology</w:t>
      </w:r>
    </w:p>
    <w:p w14:paraId="65139AB0" w14:textId="77777777" w:rsidR="00005A91" w:rsidRDefault="00000000">
      <w:r>
        <w:t>organized in collaboration with the Superintendency for Cultural Heritage of Catania</w:t>
      </w:r>
      <w:r>
        <w:br/>
        <w:t xml:space="preserve">(Catania, Church of San Francesco Borgia, 10 December 2016). </w:t>
      </w:r>
    </w:p>
    <w:p w14:paraId="3C223358" w14:textId="77777777" w:rsidR="00005A91" w:rsidRDefault="00000000">
      <w:r>
        <w:t>2018</w:t>
      </w:r>
    </w:p>
    <w:p w14:paraId="071895E8" w14:textId="77777777" w:rsidR="00005A91" w:rsidRDefault="00000000">
      <w:r>
        <w:t>Co-organizer of the International Conference:</w:t>
      </w:r>
    </w:p>
    <w:p w14:paraId="553B9E13" w14:textId="77777777" w:rsidR="00005A91" w:rsidRDefault="00000000">
      <w:r>
        <w:t>Sicily and the Mediterranean from Late Antiquity to the Middle Ages. Research Perspectives between Archaeology and History</w:t>
      </w:r>
      <w:r>
        <w:br/>
        <w:t>(Palermo, 11–13 October 2018)</w:t>
      </w:r>
    </w:p>
    <w:p w14:paraId="6B2C32F7" w14:textId="77777777" w:rsidR="00005A91" w:rsidRDefault="00000000">
      <w:r>
        <w:t xml:space="preserve">organized in collaboration with the University of Palermo and dedicated to the memory of Fabiola Ardizzone. </w:t>
      </w:r>
    </w:p>
    <w:p w14:paraId="19AC156F" w14:textId="77777777" w:rsidR="00005A91" w:rsidRDefault="00000000">
      <w:r>
        <w:t>2022–2023</w:t>
      </w:r>
    </w:p>
    <w:p w14:paraId="79BF05C8" w14:textId="77777777" w:rsidR="00005A91" w:rsidRDefault="00000000">
      <w:r>
        <w:t>Member of the Scientific Coordination Committee of the exhibition:</w:t>
      </w:r>
    </w:p>
    <w:p w14:paraId="304DCE48" w14:textId="77777777" w:rsidR="00005A91" w:rsidRDefault="00000000">
      <w:r>
        <w:t>The Byzantines. Places, Symbols and Communities of a Millenary Empire</w:t>
      </w:r>
    </w:p>
    <w:p w14:paraId="33EF671D" w14:textId="77777777" w:rsidR="00005A91" w:rsidRPr="00F6753E" w:rsidRDefault="00000000">
      <w:pPr>
        <w:rPr>
          <w:lang w:val="it-IT"/>
        </w:rPr>
      </w:pPr>
      <w:r w:rsidRPr="00F6753E">
        <w:rPr>
          <w:lang w:val="it-IT"/>
        </w:rPr>
        <w:lastRenderedPageBreak/>
        <w:t xml:space="preserve">Naples, Museo Archeologico Nazionale di Napoli (MANN), 21 December 2022 – 10 April 2023 </w:t>
      </w:r>
    </w:p>
    <w:p w14:paraId="02539DE7" w14:textId="77777777" w:rsidR="00005A91" w:rsidRDefault="00000000">
      <w:r>
        <w:t xml:space="preserve">Turin, Palazzo Madama, 10 May – 28 August 2023. </w:t>
      </w:r>
    </w:p>
    <w:p w14:paraId="5CDD5CA4" w14:textId="77777777" w:rsidR="00005A91" w:rsidRDefault="00000000">
      <w:r>
        <w:t>2024</w:t>
      </w:r>
    </w:p>
    <w:p w14:paraId="3337E27D" w14:textId="77777777" w:rsidR="00005A91" w:rsidRDefault="00000000">
      <w:r>
        <w:t>Co-organizer of the Final Conference of the PRIN 2017 Project:</w:t>
      </w:r>
    </w:p>
    <w:p w14:paraId="01F896E7" w14:textId="77777777" w:rsidR="00005A91" w:rsidRDefault="00000000">
      <w:r>
        <w:t>The Byzantine Heritage of Southern Italy</w:t>
      </w:r>
      <w:r>
        <w:br/>
        <w:t>(Lecce, 20–22 September 2024)</w:t>
      </w:r>
    </w:p>
    <w:p w14:paraId="38C1C5F4" w14:textId="77777777" w:rsidR="00005A91" w:rsidRDefault="00000000">
      <w:r>
        <w:t xml:space="preserve">organized in collaboration with the University of Salento, the University of Foggia, and the University of Calabria. </w:t>
      </w:r>
    </w:p>
    <w:p w14:paraId="7CD3F7A8" w14:textId="77777777" w:rsidR="00005A91" w:rsidRDefault="00000000">
      <w:r>
        <w:t>2025</w:t>
      </w:r>
    </w:p>
    <w:p w14:paraId="6AD0ECF4" w14:textId="77777777" w:rsidR="00005A91" w:rsidRDefault="00000000">
      <w:r>
        <w:t>Co-organizer, together with the Snorrastofa Centre (Iceland) and the University of Edinburgh, of the international conference:</w:t>
      </w:r>
    </w:p>
    <w:p w14:paraId="6C1F2F78" w14:textId="77777777" w:rsidR="00005A91" w:rsidRDefault="00000000">
      <w:r>
        <w:t>Multi-Ethnicity in 11th-Century Armies from the Mediterranean and Beyond. Third Symposium: A Viking in the Sun. Harald Hardrada, the Mediterranean and the Nordic World between the Late Viking Age and the Eve of the Crusades</w:t>
      </w:r>
      <w:r>
        <w:br/>
        <w:t xml:space="preserve">(Syracuse, 14–16 November 2025). </w:t>
      </w:r>
    </w:p>
    <w:p w14:paraId="036CFEEA" w14:textId="77777777" w:rsidR="00005A91" w:rsidRDefault="00000000">
      <w:r>
        <w:t>E. ACADEMIC POSITIONS, INSTITUTIONAL RESPONSIBILITIES, SCIENTIFIC COMMITTEES AND PROFESSIONAL SERVICE</w:t>
      </w:r>
    </w:p>
    <w:p w14:paraId="077C1547" w14:textId="77777777" w:rsidR="00005A91" w:rsidRDefault="00000000">
      <w:r>
        <w:t>Academic Appointments</w:t>
      </w:r>
    </w:p>
    <w:p w14:paraId="3E48F619" w14:textId="77777777" w:rsidR="00005A91" w:rsidRDefault="00000000">
      <w:r>
        <w:t xml:space="preserve">Appointed Researcher in Medieval History (M-STO/01) at the Department of Educational Processes, Faculty of Education, University of Catania, following success in a national competitive selection. </w:t>
      </w:r>
    </w:p>
    <w:p w14:paraId="1015E47E" w14:textId="77777777" w:rsidR="00005A91" w:rsidRDefault="00000000">
      <w:r>
        <w:t>2004–2014</w:t>
      </w:r>
    </w:p>
    <w:p w14:paraId="32EB6D39" w14:textId="77777777" w:rsidR="00005A91" w:rsidRDefault="00000000">
      <w:r>
        <w:t xml:space="preserve">Researcher, Department of Educational Processes, Faculty of Education, University of Catania. </w:t>
      </w:r>
    </w:p>
    <w:p w14:paraId="0CC9E712" w14:textId="77777777" w:rsidR="00005A91" w:rsidRDefault="00000000">
      <w:r>
        <w:t>Since 2014</w:t>
      </w:r>
    </w:p>
    <w:p w14:paraId="38B25C54" w14:textId="77777777" w:rsidR="00005A91" w:rsidRDefault="00000000">
      <w:r>
        <w:t xml:space="preserve">Associate Professor of Christian and Medieval Archaeology (L-ANT/08), Department of Education Sciences, University of Catania. </w:t>
      </w:r>
    </w:p>
    <w:p w14:paraId="2D8CE499" w14:textId="77777777" w:rsidR="00005A91" w:rsidRDefault="00000000">
      <w:r>
        <w:t>Since 2023</w:t>
      </w:r>
    </w:p>
    <w:p w14:paraId="112A9282" w14:textId="77777777" w:rsidR="00005A91" w:rsidRDefault="00000000">
      <w:r>
        <w:t xml:space="preserve">Holder of the Italian National Scientific Qualification (Abilitazione Scientifica Nazionale) for Full Professor in Competition Sector 10/A1. </w:t>
      </w:r>
    </w:p>
    <w:p w14:paraId="29433F4C" w14:textId="77777777" w:rsidR="00005A91" w:rsidRDefault="00000000">
      <w:r>
        <w:lastRenderedPageBreak/>
        <w:t>Institutional Responsibilities</w:t>
      </w:r>
    </w:p>
    <w:p w14:paraId="13E017AF" w14:textId="77777777" w:rsidR="00005A91" w:rsidRDefault="00000000">
      <w:r>
        <w:t>2011</w:t>
      </w:r>
    </w:p>
    <w:p w14:paraId="16F95C95" w14:textId="77777777" w:rsidR="00005A91" w:rsidRDefault="00000000">
      <w:r>
        <w:t xml:space="preserve">Member of the Rector’s Commission for the Revision of the Statute of the University of Catania. </w:t>
      </w:r>
    </w:p>
    <w:p w14:paraId="776188F5" w14:textId="77777777" w:rsidR="00005A91" w:rsidRDefault="00000000">
      <w:r>
        <w:t>2012–2016</w:t>
      </w:r>
    </w:p>
    <w:p w14:paraId="73D00E1F" w14:textId="77777777" w:rsidR="00005A91" w:rsidRDefault="00000000">
      <w:r>
        <w:t xml:space="preserve">Elected Representative of the Humanities Area in the Academic Senate of the University of Catania. </w:t>
      </w:r>
    </w:p>
    <w:p w14:paraId="0FBAA37E" w14:textId="77777777" w:rsidR="00005A91" w:rsidRDefault="00000000">
      <w:r>
        <w:t>2016–2019</w:t>
      </w:r>
    </w:p>
    <w:p w14:paraId="061EBF5E" w14:textId="77777777" w:rsidR="00005A91" w:rsidRDefault="00000000">
      <w:r>
        <w:t xml:space="preserve">Member of the University Research Grants Committee, University of Catania. </w:t>
      </w:r>
    </w:p>
    <w:p w14:paraId="64A01B2A" w14:textId="77777777" w:rsidR="00005A91" w:rsidRDefault="00000000">
      <w:r>
        <w:t>2016–2018</w:t>
      </w:r>
    </w:p>
    <w:p w14:paraId="6D3F05ED" w14:textId="77777777" w:rsidR="00005A91" w:rsidRDefault="00000000">
      <w:r>
        <w:t xml:space="preserve">Member of the University Committee for International Mobility and Research Missions Abroad. </w:t>
      </w:r>
    </w:p>
    <w:p w14:paraId="25D355FA" w14:textId="77777777" w:rsidR="00005A91" w:rsidRDefault="00000000">
      <w:r>
        <w:t>Since 2018</w:t>
      </w:r>
    </w:p>
    <w:p w14:paraId="37961B7B" w14:textId="77777777" w:rsidR="00005A91" w:rsidRDefault="00000000">
      <w:r>
        <w:t xml:space="preserve">Delegate of the Director of the Department of Education Sciences for Third Mission Activities and Public Engagement. </w:t>
      </w:r>
    </w:p>
    <w:p w14:paraId="14A9185A" w14:textId="77777777" w:rsidR="00005A91" w:rsidRDefault="00000000">
      <w:r>
        <w:t>Since 2018</w:t>
      </w:r>
    </w:p>
    <w:p w14:paraId="3617DFEE" w14:textId="77777777" w:rsidR="00005A91" w:rsidRDefault="00000000">
      <w:r>
        <w:t xml:space="preserve">Member of the University Third Mission Commission, University of Catania. </w:t>
      </w:r>
    </w:p>
    <w:p w14:paraId="4CF67FE2" w14:textId="77777777" w:rsidR="00005A91" w:rsidRDefault="00000000">
      <w:r>
        <w:t>F.TEACHING ACTIVITIES AND DOCTORAL TRAINING</w:t>
      </w:r>
    </w:p>
    <w:p w14:paraId="2794D373" w14:textId="77777777" w:rsidR="00005A91" w:rsidRDefault="00000000">
      <w:r>
        <w:t>University Teaching</w:t>
      </w:r>
    </w:p>
    <w:p w14:paraId="1380AE29" w14:textId="77777777" w:rsidR="00005A91" w:rsidRDefault="00000000">
      <w:r>
        <w:t xml:space="preserve">Since the beginning of her academic career at the University of Catania, Lucia Arcifa has taught courses in Medieval Archaeology, Christian and Medieval Archaeology, Late Antique Archaeology, Medieval Mediterranean Archaeology, Islamic Archaeology of Sicily, Medieval History, and related disciplines within undergraduate, postgraduate, and professional training programmes. Her teaching activity has focused particularly on the archaeology of Byzantine and Islamic Sicily, settlement archaeology, landscape archaeology, material culture, and the historical archaeology of the Mediterranean. </w:t>
      </w:r>
    </w:p>
    <w:p w14:paraId="4AA60408" w14:textId="77777777" w:rsidR="00005A91" w:rsidRDefault="00000000">
      <w:r>
        <w:t>Recent Teaching Activities</w:t>
      </w:r>
    </w:p>
    <w:p w14:paraId="5DF57607" w14:textId="77777777" w:rsidR="00005A91" w:rsidRDefault="00000000">
      <w:r>
        <w:t>Academic Year 2025–2026</w:t>
      </w:r>
    </w:p>
    <w:p w14:paraId="2CBDE38E" w14:textId="77777777" w:rsidR="00005A91" w:rsidRDefault="00000000">
      <w:r>
        <w:t xml:space="preserve">Archaeology of the Medieval Mediterranean (MA Programme in Archaeology) – 54 hours, 9 ECTS. </w:t>
      </w:r>
    </w:p>
    <w:p w14:paraId="0BCF7F7A" w14:textId="77777777" w:rsidR="00005A91" w:rsidRDefault="00000000">
      <w:r>
        <w:lastRenderedPageBreak/>
        <w:t xml:space="preserve">Christian and Medieval Archaeology with Laboratory (BA Programme in Tourism and Cultural Heritage Studies) – 54 hours, 9 ECTS. </w:t>
      </w:r>
    </w:p>
    <w:p w14:paraId="325A2A56" w14:textId="77777777" w:rsidR="00005A91" w:rsidRDefault="00000000">
      <w:r>
        <w:t xml:space="preserve">Christian and Medieval Archaeology (BA Programme in Cultural Heritage) – 36 hours, 6 ECTS. </w:t>
      </w:r>
    </w:p>
    <w:p w14:paraId="4816F5DD" w14:textId="77777777" w:rsidR="00005A91" w:rsidRDefault="00000000">
      <w:r>
        <w:t xml:space="preserve">Late Antique and Medieval Archaeology (School of Specialization in Archaeological Heritage, Syracuse Branch) – 25 hours, 5 ECTS. </w:t>
      </w:r>
    </w:p>
    <w:p w14:paraId="33E30A35" w14:textId="77777777" w:rsidR="00005A91" w:rsidRDefault="00000000">
      <w:r>
        <w:t>Academic Year 2024–2025</w:t>
      </w:r>
    </w:p>
    <w:p w14:paraId="280B74D0" w14:textId="77777777" w:rsidR="00005A91" w:rsidRDefault="00000000">
      <w:r>
        <w:t xml:space="preserve">Archaeology of the Medieval Mediterranean (MA Programme in Archaeology) – 54 hours, 9 ECTS. </w:t>
      </w:r>
    </w:p>
    <w:p w14:paraId="5A8D1612" w14:textId="77777777" w:rsidR="00005A91" w:rsidRDefault="00000000">
      <w:r>
        <w:t xml:space="preserve">Christian and Medieval Archaeology with Laboratory – 54 hours, 9 ECTS. </w:t>
      </w:r>
    </w:p>
    <w:p w14:paraId="71948774" w14:textId="77777777" w:rsidR="00005A91" w:rsidRDefault="00000000">
      <w:r>
        <w:t xml:space="preserve">Christian and Medieval Archaeology – 36 hours, 6 ECTS. </w:t>
      </w:r>
    </w:p>
    <w:p w14:paraId="6A1D61F4" w14:textId="77777777" w:rsidR="00005A91" w:rsidRDefault="00000000">
      <w:r>
        <w:t xml:space="preserve">Christian and Medieval Archaeology and Iconography – 18 hours, 3 ECTS. </w:t>
      </w:r>
    </w:p>
    <w:p w14:paraId="0443AE61" w14:textId="77777777" w:rsidR="00005A91" w:rsidRDefault="00000000">
      <w:r>
        <w:t xml:space="preserve">Medieval Archaeology (School of Specialization in Archaeological Heritage) – 25 hours, 5 ECTS. </w:t>
      </w:r>
    </w:p>
    <w:p w14:paraId="33855F75" w14:textId="77777777" w:rsidR="00005A91" w:rsidRDefault="00000000">
      <w:r>
        <w:t>Academic Year 2023–2024</w:t>
      </w:r>
    </w:p>
    <w:p w14:paraId="1EABE964" w14:textId="77777777" w:rsidR="00005A91" w:rsidRDefault="00000000">
      <w:r>
        <w:t xml:space="preserve">Archaeology of the Medieval Mediterranean (MA Programme in Archaeology) – 54 hours, 9 ECTS. </w:t>
      </w:r>
    </w:p>
    <w:p w14:paraId="44256BA8" w14:textId="77777777" w:rsidR="00005A91" w:rsidRDefault="00000000">
      <w:r>
        <w:t xml:space="preserve">Christian and Medieval Archaeology – 54 hours, 9 ECTS. </w:t>
      </w:r>
    </w:p>
    <w:p w14:paraId="6A9FED10" w14:textId="77777777" w:rsidR="00005A91" w:rsidRDefault="00000000">
      <w:r>
        <w:t xml:space="preserve">Christian and Medieval Archaeology and Iconography – 18 hours, 3 ECTS. </w:t>
      </w:r>
    </w:p>
    <w:p w14:paraId="14566145" w14:textId="77777777" w:rsidR="00005A91" w:rsidRDefault="00000000">
      <w:r>
        <w:t xml:space="preserve">Christian and Medieval Archaeology (Tourism and Cultural Heritage Programme) – 36 hours, 6 ECTS. </w:t>
      </w:r>
    </w:p>
    <w:p w14:paraId="50DE6177" w14:textId="77777777" w:rsidR="00005A91" w:rsidRDefault="00000000">
      <w:r>
        <w:t>Archaeology of Islamic Sicily (School of Specialization in Archaeological Heritage, Syracuse Branch) – 25 hours, 5 ECTS.</w:t>
      </w:r>
    </w:p>
    <w:p w14:paraId="7E4E046B" w14:textId="77777777" w:rsidR="00005A91" w:rsidRDefault="00000000">
      <w:r>
        <w:t>G. PARTICIPATION IN DOCTORAL PROGRAMMES</w:t>
      </w:r>
    </w:p>
    <w:p w14:paraId="120C762F" w14:textId="77777777" w:rsidR="00005A91" w:rsidRDefault="00000000">
      <w:r>
        <w:t>Membership of Doctoral Boards</w:t>
      </w:r>
    </w:p>
    <w:p w14:paraId="031E9F8D" w14:textId="77777777" w:rsidR="00005A91" w:rsidRDefault="00000000">
      <w:r>
        <w:t xml:space="preserve">From 2010 to 2016: Member of the Doctoral Board of the PhD Programme in Humanities and Cultural Heritage, University of Catania, Department of Humanities. </w:t>
      </w:r>
    </w:p>
    <w:p w14:paraId="48DB99B9" w14:textId="77777777" w:rsidR="00005A91" w:rsidRDefault="00000000">
      <w:r>
        <w:t xml:space="preserve">From 2016 to the present: Member of the Doctoral Board of the PhD Programme in Heritage Science and Cultural Production, University of Catania, Department of Humanities. </w:t>
      </w:r>
    </w:p>
    <w:p w14:paraId="2BA51C36" w14:textId="77777777" w:rsidR="00005A91" w:rsidRDefault="00005A91"/>
    <w:p w14:paraId="78381177" w14:textId="77777777" w:rsidR="00005A91" w:rsidRDefault="00000000">
      <w:r>
        <w:lastRenderedPageBreak/>
        <w:t>G.a. Supervision of PhD Dissertations</w:t>
      </w:r>
    </w:p>
    <w:p w14:paraId="1A02F7DF" w14:textId="77777777" w:rsidR="00005A91" w:rsidRDefault="00000000">
      <w:r>
        <w:t xml:space="preserve">D. Patti, Settlement Dynamics between Late Antiquity and the Early Middle Ages in the Territory of Enna: An Information Technology Approach to Landscape Analysis, PhD in Human Sciences, University of Catania, XXII Cycle, 2011. </w:t>
      </w:r>
    </w:p>
    <w:p w14:paraId="7EEBE061" w14:textId="77777777" w:rsidR="00005A91" w:rsidRDefault="00000000">
      <w:r>
        <w:t xml:space="preserve">A. Mursia, Comparative Lordly Structures: The Aleramici and the Avenel Maccabeo in Norman Sicily (11th–12th Centuries), PhD in Heritage Studies, University of Catania, XXXII Cycle, 2019. </w:t>
      </w:r>
    </w:p>
    <w:p w14:paraId="3A0BD62F" w14:textId="77777777" w:rsidR="00005A91" w:rsidRDefault="00000000">
      <w:r>
        <w:t xml:space="preserve">M. Messina, Settlement Dynamics and Productive Landscapes in a Frontier Context: Towards a Sociological Approach to the Archaeology of Eastern Sicily between Byzantium and Islam (9th–11th Centuries), jointly supervised with Paris 1 Panthéon-Sorbonne University (co-supervisor: J.-P. Van Staevel), PhD Programme in Heritage Science and Cultural Production, University of Catania, XXXIV Cycle, 2022. </w:t>
      </w:r>
    </w:p>
    <w:p w14:paraId="7324A71B" w14:textId="77777777" w:rsidR="00005A91" w:rsidRDefault="00000000">
      <w:r>
        <w:t xml:space="preserve">F. Leanza, Byzantine Viewshed. Construction and Perception of Frontier Landscapes in Byzantine Sicily (6th–10th Centuries): A Heritage to be Reclaimed, PhD Programme in Heritage Science and Cultural Production, University of Catania, XXXIX Cycle, ongoing. </w:t>
      </w:r>
    </w:p>
    <w:p w14:paraId="602BB570" w14:textId="77777777" w:rsidR="00005A91" w:rsidRDefault="00005A91"/>
    <w:p w14:paraId="07DC62A2" w14:textId="77777777" w:rsidR="00005A91" w:rsidRDefault="00000000">
      <w:r>
        <w:t>H. INSTITUTIONAL RESPONSIBILITIES</w:t>
      </w:r>
    </w:p>
    <w:p w14:paraId="2CC08545" w14:textId="77777777" w:rsidR="00005A91" w:rsidRDefault="00000000">
      <w:r>
        <w:t xml:space="preserve">Member of the Rectoral Commission for the Revision of the Statute of the University of Catania, appointed by Rectoral Decree No. 6930 of 1 February 2011. </w:t>
      </w:r>
    </w:p>
    <w:p w14:paraId="70C5662E" w14:textId="77777777" w:rsidR="00005A91" w:rsidRDefault="00000000">
      <w:r>
        <w:t xml:space="preserve">Member of the Academic Senate as representative of the Humanities disciplinary areas for the remainder of Academic Year 2011–2012 (from 26 June 2012) and for the four-year term 2012–2016 (until 31 October 2014), following termination of office due to promotion to Associate Professor rank. </w:t>
      </w:r>
    </w:p>
    <w:p w14:paraId="5FEDE2CD" w14:textId="77777777" w:rsidR="00005A91" w:rsidRDefault="00000000">
      <w:r>
        <w:t xml:space="preserve">Member of the University Committee for the Allocation of Research Fellowships (2016–2019). </w:t>
      </w:r>
    </w:p>
    <w:p w14:paraId="4422C87C" w14:textId="77777777" w:rsidR="00005A91" w:rsidRDefault="00000000">
      <w:r>
        <w:t xml:space="preserve">Member of the University Committee for the Allocation of Funding for Research Missions Abroad (2016–2018). </w:t>
      </w:r>
    </w:p>
    <w:p w14:paraId="05721A1D" w14:textId="77777777" w:rsidR="00005A91" w:rsidRDefault="00000000">
      <w:r>
        <w:t xml:space="preserve">Delegate of the Director of the Department of Education Sciences (DISFOR) for Third Mission Activities since 29 November 2018 (Department Council Resolution of 29 November 2018). </w:t>
      </w:r>
    </w:p>
    <w:p w14:paraId="05606E94" w14:textId="77777777" w:rsidR="00005A91" w:rsidRDefault="00000000">
      <w:r>
        <w:t xml:space="preserve">Member of the University Third Mission Committee (Rectoral Decree No. 139, Protocol No. 20581 of 20 January 2020), from 20 January 2020 to the present. </w:t>
      </w:r>
    </w:p>
    <w:p w14:paraId="5F7EE567" w14:textId="77777777" w:rsidR="00005A91" w:rsidRDefault="00000000">
      <w:r>
        <w:t xml:space="preserve">Member of the Quality Assurance Committee of the Department of Education Sciences, from 2019 to the present. </w:t>
      </w:r>
    </w:p>
    <w:p w14:paraId="22337EC1" w14:textId="77777777" w:rsidR="00005A91" w:rsidRDefault="00000000">
      <w:r>
        <w:lastRenderedPageBreak/>
        <w:t xml:space="preserve">Deputy Director of the School of Specialization in Archaeological Heritage (Syracuse Branch), University of Catania, from 2019 to 2021. </w:t>
      </w:r>
    </w:p>
    <w:p w14:paraId="2C927FE4" w14:textId="77777777" w:rsidR="00005A91" w:rsidRDefault="00000000">
      <w:r>
        <w:t xml:space="preserve">Member of the Executive Board of the Consulta di Archeologia Post-Classica since 21 September 2022. </w:t>
      </w:r>
    </w:p>
    <w:p w14:paraId="0B411623" w14:textId="77777777" w:rsidR="00005A91" w:rsidRDefault="00000000">
      <w:r>
        <w:t xml:space="preserve">Deputy Director of the Department of Education Sciences (DISFOR), University of Catania, from 28 November 2022 to the present. </w:t>
      </w:r>
    </w:p>
    <w:p w14:paraId="5AFAFB0E" w14:textId="77777777" w:rsidR="00005A91" w:rsidRDefault="00005A91"/>
    <w:p w14:paraId="697E26B8" w14:textId="77777777" w:rsidR="00005A91" w:rsidRDefault="00000000">
      <w:r>
        <w:t>I. SCIENTIFIC DIRECTORSHIP OF ARCHAEOLOGICAL EXCAVATIONS</w:t>
      </w:r>
    </w:p>
    <w:p w14:paraId="27A04A7F" w14:textId="77777777" w:rsidR="00005A91" w:rsidRDefault="00000000">
      <w:r>
        <w:t xml:space="preserve">Since 2010: Scientific Director of archaeological investigations at the site of Palikè (Mineo) relating to the Late Byzantine phase of the site, conducted within the activities of the School of Specialization in Archaeology of the University of Catania, in collaboration with the Superintendency for Cultural Heritage of Catania. </w:t>
      </w:r>
    </w:p>
    <w:p w14:paraId="4B56A1F5" w14:textId="77777777" w:rsidR="00005A91" w:rsidRDefault="00000000">
      <w:r>
        <w:t xml:space="preserve">Scientific Director of archaeological survey and excavation activities at the Casale di Mulocca and Monte Conca, focusing on the Byzantine and Islamic phases of the sites, in collaboration with the Superintendency for Cultural Heritage of Caltanissetta. </w:t>
      </w:r>
    </w:p>
    <w:p w14:paraId="55901A35" w14:textId="77777777" w:rsidR="00005A91" w:rsidRDefault="00000000">
      <w:r>
        <w:t xml:space="preserve">Scientific Director of archaeological survey and excavation activities at Noto Antica, in collaboration with the Superintendency for Cultural Heritage of Syracuse, the Municipality of Noto, the University of Naples Federico II, and the ISVNA. </w:t>
      </w:r>
    </w:p>
    <w:p w14:paraId="144A33CE" w14:textId="77777777" w:rsidR="00005A91" w:rsidRDefault="00000000">
      <w:r>
        <w:t xml:space="preserve">Since 2022: Scientific Director of archaeological survey and excavation activities at Rocca di Novara (Novara di Sicilia, Messina Province), under excavation concession granted by the </w:t>
      </w:r>
    </w:p>
    <w:p w14:paraId="7DB2236C" w14:textId="77777777" w:rsidR="00005A91" w:rsidRDefault="00005A91"/>
    <w:p w14:paraId="3605F247" w14:textId="77777777" w:rsidR="00005A91" w:rsidRDefault="00000000">
      <w:r>
        <w:t>Regional Department for Cultural Heritage and the Superintendency of Messina.</w:t>
      </w:r>
    </w:p>
    <w:p w14:paraId="1D2C5401" w14:textId="77777777" w:rsidR="00005A91" w:rsidRDefault="00000000">
      <w:r>
        <w:t>L. RESEARCH PROJECTS</w:t>
      </w:r>
    </w:p>
    <w:p w14:paraId="489F6568" w14:textId="77777777" w:rsidR="00005A91" w:rsidRDefault="00000000">
      <w:r>
        <w:t>L.a. International and National Research Projects</w:t>
      </w:r>
    </w:p>
    <w:p w14:paraId="260225B8" w14:textId="77777777" w:rsidR="00005A91" w:rsidRDefault="00000000">
      <w:r>
        <w:t>2012–2017</w:t>
      </w:r>
    </w:p>
    <w:p w14:paraId="3B6DBCA4" w14:textId="77777777" w:rsidR="00005A91" w:rsidRDefault="00000000">
      <w:r>
        <w:t>Principal Investigator of the University of Catania Research Unit within the international project coordinated by Annliese Nef (Paris-Sorbonne) and Patrice Cressier (CNRS):</w:t>
      </w:r>
    </w:p>
    <w:p w14:paraId="7BEAAD47" w14:textId="77777777" w:rsidR="00005A91" w:rsidRPr="00F6753E" w:rsidRDefault="00000000">
      <w:pPr>
        <w:rPr>
          <w:lang w:val="it-IT"/>
        </w:rPr>
      </w:pPr>
      <w:r w:rsidRPr="00F6753E">
        <w:rPr>
          <w:lang w:val="it-IT"/>
        </w:rPr>
        <w:t xml:space="preserve">Le </w:t>
      </w:r>
      <w:proofErr w:type="spellStart"/>
      <w:r w:rsidRPr="00F6753E">
        <w:rPr>
          <w:lang w:val="it-IT"/>
        </w:rPr>
        <w:t>processus</w:t>
      </w:r>
      <w:proofErr w:type="spellEnd"/>
      <w:r w:rsidRPr="00F6753E">
        <w:rPr>
          <w:lang w:val="it-IT"/>
        </w:rPr>
        <w:t xml:space="preserve"> d’</w:t>
      </w:r>
      <w:proofErr w:type="spellStart"/>
      <w:r w:rsidRPr="00F6753E">
        <w:rPr>
          <w:lang w:val="it-IT"/>
        </w:rPr>
        <w:t>islamisation</w:t>
      </w:r>
      <w:proofErr w:type="spellEnd"/>
      <w:r w:rsidRPr="00F6753E">
        <w:rPr>
          <w:lang w:val="it-IT"/>
        </w:rPr>
        <w:t xml:space="preserve"> en </w:t>
      </w:r>
      <w:proofErr w:type="spellStart"/>
      <w:r w:rsidRPr="00F6753E">
        <w:rPr>
          <w:lang w:val="it-IT"/>
        </w:rPr>
        <w:t>Sicile</w:t>
      </w:r>
      <w:proofErr w:type="spellEnd"/>
      <w:r w:rsidRPr="00F6753E">
        <w:rPr>
          <w:lang w:val="it-IT"/>
        </w:rPr>
        <w:t xml:space="preserve"> et en </w:t>
      </w:r>
      <w:proofErr w:type="spellStart"/>
      <w:r w:rsidRPr="00F6753E">
        <w:rPr>
          <w:lang w:val="it-IT"/>
        </w:rPr>
        <w:t>Méditerranée</w:t>
      </w:r>
      <w:proofErr w:type="spellEnd"/>
      <w:r w:rsidRPr="00F6753E">
        <w:rPr>
          <w:lang w:val="it-IT"/>
        </w:rPr>
        <w:t xml:space="preserve"> centrale</w:t>
      </w:r>
    </w:p>
    <w:p w14:paraId="7506647E" w14:textId="77777777" w:rsidR="00005A91" w:rsidRDefault="00000000">
      <w:r>
        <w:t>developed within the five-year scientific programme of the École française de Rome.</w:t>
      </w:r>
    </w:p>
    <w:p w14:paraId="114A1E9A" w14:textId="77777777" w:rsidR="00005A91" w:rsidRDefault="00000000">
      <w:r>
        <w:t>Participating institutions:</w:t>
      </w:r>
    </w:p>
    <w:p w14:paraId="6384B1EA" w14:textId="77777777" w:rsidR="00005A91" w:rsidRDefault="00000000">
      <w:r>
        <w:t xml:space="preserve">École française de Rome </w:t>
      </w:r>
    </w:p>
    <w:p w14:paraId="74AA5225" w14:textId="77777777" w:rsidR="00005A91" w:rsidRDefault="00000000">
      <w:r>
        <w:lastRenderedPageBreak/>
        <w:t xml:space="preserve">University of Catania </w:t>
      </w:r>
    </w:p>
    <w:p w14:paraId="451E441C" w14:textId="77777777" w:rsidR="00005A91" w:rsidRDefault="00000000">
      <w:r>
        <w:t xml:space="preserve">University of Palermo </w:t>
      </w:r>
    </w:p>
    <w:p w14:paraId="3527CAF4" w14:textId="77777777" w:rsidR="00005A91" w:rsidRDefault="00000000">
      <w:r>
        <w:t xml:space="preserve">CIHAM </w:t>
      </w:r>
    </w:p>
    <w:p w14:paraId="52A1B1E1" w14:textId="77777777" w:rsidR="00005A91" w:rsidRDefault="00000000">
      <w:r>
        <w:t xml:space="preserve">University of Tunis. </w:t>
      </w:r>
    </w:p>
    <w:p w14:paraId="2031EA45" w14:textId="77777777" w:rsidR="00005A91" w:rsidRDefault="00005A91"/>
    <w:p w14:paraId="35F51143" w14:textId="77777777" w:rsidR="00005A91" w:rsidRDefault="00000000">
      <w:r>
        <w:t>2017–2021</w:t>
      </w:r>
    </w:p>
    <w:p w14:paraId="15A41A06" w14:textId="77777777" w:rsidR="00005A91" w:rsidRDefault="00000000">
      <w:r>
        <w:t>Co-Coordinator, together with Annliese Nef (Université Paris 1 Panthéon-Sorbonne), of the research programme developed in partnership with the École française de Rome:</w:t>
      </w:r>
    </w:p>
    <w:p w14:paraId="5387141F" w14:textId="77777777" w:rsidR="00005A91" w:rsidRPr="00F6753E" w:rsidRDefault="00000000">
      <w:pPr>
        <w:rPr>
          <w:lang w:val="it-IT"/>
        </w:rPr>
      </w:pPr>
      <w:r w:rsidRPr="00F6753E">
        <w:rPr>
          <w:lang w:val="it-IT"/>
        </w:rPr>
        <w:t xml:space="preserve">La </w:t>
      </w:r>
      <w:proofErr w:type="spellStart"/>
      <w:r w:rsidRPr="00F6753E">
        <w:rPr>
          <w:lang w:val="it-IT"/>
        </w:rPr>
        <w:t>Sicile</w:t>
      </w:r>
      <w:proofErr w:type="spellEnd"/>
      <w:r w:rsidRPr="00F6753E">
        <w:rPr>
          <w:lang w:val="it-IT"/>
        </w:rPr>
        <w:t xml:space="preserve"> et la </w:t>
      </w:r>
      <w:proofErr w:type="spellStart"/>
      <w:r w:rsidRPr="00F6753E">
        <w:rPr>
          <w:lang w:val="it-IT"/>
        </w:rPr>
        <w:t>Méditerranée</w:t>
      </w:r>
      <w:proofErr w:type="spellEnd"/>
      <w:r w:rsidRPr="00F6753E">
        <w:rPr>
          <w:lang w:val="it-IT"/>
        </w:rPr>
        <w:t xml:space="preserve"> </w:t>
      </w:r>
      <w:proofErr w:type="spellStart"/>
      <w:r w:rsidRPr="00F6753E">
        <w:rPr>
          <w:lang w:val="it-IT"/>
        </w:rPr>
        <w:t>entre</w:t>
      </w:r>
      <w:proofErr w:type="spellEnd"/>
      <w:r w:rsidRPr="00F6753E">
        <w:rPr>
          <w:lang w:val="it-IT"/>
        </w:rPr>
        <w:t xml:space="preserve"> le </w:t>
      </w:r>
      <w:proofErr w:type="spellStart"/>
      <w:r w:rsidRPr="00F6753E">
        <w:rPr>
          <w:lang w:val="it-IT"/>
        </w:rPr>
        <w:t>VIIe</w:t>
      </w:r>
      <w:proofErr w:type="spellEnd"/>
      <w:r w:rsidRPr="00F6753E">
        <w:rPr>
          <w:lang w:val="it-IT"/>
        </w:rPr>
        <w:t xml:space="preserve"> et le </w:t>
      </w:r>
      <w:proofErr w:type="spellStart"/>
      <w:r w:rsidRPr="00F6753E">
        <w:rPr>
          <w:lang w:val="it-IT"/>
        </w:rPr>
        <w:t>XIIe</w:t>
      </w:r>
      <w:proofErr w:type="spellEnd"/>
      <w:r w:rsidRPr="00F6753E">
        <w:rPr>
          <w:lang w:val="it-IT"/>
        </w:rPr>
        <w:t xml:space="preserve"> siècle: </w:t>
      </w:r>
      <w:proofErr w:type="spellStart"/>
      <w:r w:rsidRPr="00F6753E">
        <w:rPr>
          <w:lang w:val="it-IT"/>
        </w:rPr>
        <w:t>diversité</w:t>
      </w:r>
      <w:proofErr w:type="spellEnd"/>
      <w:r w:rsidRPr="00F6753E">
        <w:rPr>
          <w:lang w:val="it-IT"/>
        </w:rPr>
        <w:t xml:space="preserve"> interne et </w:t>
      </w:r>
      <w:proofErr w:type="spellStart"/>
      <w:r w:rsidRPr="00F6753E">
        <w:rPr>
          <w:lang w:val="it-IT"/>
        </w:rPr>
        <w:t>polycentrisme</w:t>
      </w:r>
      <w:proofErr w:type="spellEnd"/>
      <w:r w:rsidRPr="00F6753E">
        <w:rPr>
          <w:lang w:val="it-IT"/>
        </w:rPr>
        <w:t xml:space="preserve"> </w:t>
      </w:r>
      <w:proofErr w:type="spellStart"/>
      <w:r w:rsidRPr="00F6753E">
        <w:rPr>
          <w:lang w:val="it-IT"/>
        </w:rPr>
        <w:t>méditerranéen</w:t>
      </w:r>
      <w:proofErr w:type="spellEnd"/>
    </w:p>
    <w:p w14:paraId="001BCF18" w14:textId="77777777" w:rsidR="00005A91" w:rsidRDefault="00000000">
      <w:r>
        <w:t xml:space="preserve">within the framework of the École française de Rome five-year scientific programme (2017–2021). </w:t>
      </w:r>
    </w:p>
    <w:p w14:paraId="45E4796D" w14:textId="77777777" w:rsidR="00005A91" w:rsidRDefault="00005A91"/>
    <w:p w14:paraId="69131CCB" w14:textId="77777777" w:rsidR="00005A91" w:rsidRDefault="00000000">
      <w:r>
        <w:t>PRIN 2017</w:t>
      </w:r>
    </w:p>
    <w:p w14:paraId="1D4489F0" w14:textId="77777777" w:rsidR="00005A91" w:rsidRDefault="00000000">
      <w:r>
        <w:t>Principal Investigator of the University of Catania Research Unit within the Italian National Research Project (PRIN 2017):</w:t>
      </w:r>
    </w:p>
    <w:p w14:paraId="696C8F22" w14:textId="77777777" w:rsidR="00005A91" w:rsidRDefault="00000000">
      <w:r>
        <w:t>The Byzantine Heritage of Southern Italy: Settlement, Economy and Resilience in Changing Territorial and Landscape Contexts</w:t>
      </w:r>
    </w:p>
    <w:p w14:paraId="04BBE81E" w14:textId="77777777" w:rsidR="00005A91" w:rsidRDefault="00000000">
      <w:r>
        <w:t>Principal Investigator: Prof. Paul Arthur (University of Salento)</w:t>
      </w:r>
    </w:p>
    <w:p w14:paraId="37C4756E" w14:textId="77777777" w:rsidR="00005A91" w:rsidRDefault="00000000">
      <w:r>
        <w:t>Project Code: 2017M93ABL_003</w:t>
      </w:r>
    </w:p>
    <w:p w14:paraId="06D9CF16" w14:textId="77777777" w:rsidR="00005A91" w:rsidRDefault="00000000">
      <w:r>
        <w:t xml:space="preserve">University of Catania Research Unit Funding: €142,562. </w:t>
      </w:r>
    </w:p>
    <w:p w14:paraId="6CEA3576" w14:textId="77777777" w:rsidR="00005A91" w:rsidRDefault="00005A91"/>
    <w:p w14:paraId="7011F217" w14:textId="77777777" w:rsidR="00005A91" w:rsidRDefault="00000000">
      <w:r>
        <w:t>PRIN 2022</w:t>
      </w:r>
    </w:p>
    <w:p w14:paraId="7B8150DE" w14:textId="77777777" w:rsidR="00005A91" w:rsidRDefault="00000000">
      <w:r>
        <w:t>Principal Investigator of the University of Catania Research Unit within the Italian National Research Project (PRIN 2022):</w:t>
      </w:r>
    </w:p>
    <w:p w14:paraId="2B083FDF" w14:textId="77777777" w:rsidR="00005A91" w:rsidRDefault="00000000">
      <w:r>
        <w:t>TYPO Project. Forms, Decorations and Production of Tyrrhenian Area Pottery from the Middle Ages to the Contemporary Age</w:t>
      </w:r>
    </w:p>
    <w:p w14:paraId="76872526" w14:textId="77777777" w:rsidR="00005A91" w:rsidRDefault="00000000">
      <w:r>
        <w:t>Project Code: P2022W5ZB4</w:t>
      </w:r>
    </w:p>
    <w:p w14:paraId="39A92C86" w14:textId="77777777" w:rsidR="00005A91" w:rsidRDefault="00000000">
      <w:r>
        <w:t>Principal Investigator: Prof. Carlo Ebanista (University of Molise)</w:t>
      </w:r>
    </w:p>
    <w:p w14:paraId="2A1DE520" w14:textId="77777777" w:rsidR="00005A91" w:rsidRDefault="00000000">
      <w:r>
        <w:lastRenderedPageBreak/>
        <w:t>Total Project Funding: €253,512</w:t>
      </w:r>
    </w:p>
    <w:p w14:paraId="57EBCB4C" w14:textId="77777777" w:rsidR="00005A91" w:rsidRDefault="00000000">
      <w:r>
        <w:t xml:space="preserve">University of Catania Research Unit Funding: €31,689. </w:t>
      </w:r>
    </w:p>
    <w:p w14:paraId="0BE3182D" w14:textId="77777777" w:rsidR="00005A91" w:rsidRDefault="00005A91"/>
    <w:p w14:paraId="2223299A" w14:textId="77777777" w:rsidR="00005A91" w:rsidRDefault="00000000">
      <w:r>
        <w:t>L.b. University Research Projects</w:t>
      </w:r>
    </w:p>
    <w:p w14:paraId="39FFB5B6" w14:textId="77777777" w:rsidR="00005A91" w:rsidRDefault="00000000">
      <w:r>
        <w:t>2020</w:t>
      </w:r>
    </w:p>
    <w:p w14:paraId="21EAECDF" w14:textId="77777777" w:rsidR="00005A91" w:rsidRDefault="00000000">
      <w:r>
        <w:t>The Making of Frontier: Settlements, Sunken Huts and Material Culture in Middle Byzantine Sicily (9th Century)</w:t>
      </w:r>
    </w:p>
    <w:p w14:paraId="4C8DF41D" w14:textId="77777777" w:rsidR="00005A91" w:rsidRDefault="00000000">
      <w:r>
        <w:t>University of Catania Research Grant (PIACERI Line 5)</w:t>
      </w:r>
    </w:p>
    <w:p w14:paraId="7CDAD2D9" w14:textId="77777777" w:rsidR="00005A91" w:rsidRDefault="00000000">
      <w:r>
        <w:t xml:space="preserve">Funding: €2,000. </w:t>
      </w:r>
    </w:p>
    <w:p w14:paraId="71D7D89F" w14:textId="77777777" w:rsidR="00005A91" w:rsidRDefault="00005A91"/>
    <w:p w14:paraId="009E4D77" w14:textId="77777777" w:rsidR="00005A91" w:rsidRDefault="00000000">
      <w:r>
        <w:t>2022</w:t>
      </w:r>
    </w:p>
    <w:p w14:paraId="540E91E4" w14:textId="77777777" w:rsidR="00005A91" w:rsidRDefault="00000000">
      <w:r>
        <w:t>Rocchicella di Mineo (Catania) and Byzantine Sicily between the Ninth and Tenth Centuries: Settlement Dynamics, Building Typologies and Material Culture</w:t>
      </w:r>
    </w:p>
    <w:p w14:paraId="4DFFB27E" w14:textId="77777777" w:rsidR="00005A91" w:rsidRDefault="00000000">
      <w:r>
        <w:t>University of Catania Research Grant (PIACERI Line 5)</w:t>
      </w:r>
    </w:p>
    <w:p w14:paraId="656F68D5" w14:textId="77777777" w:rsidR="00005A91" w:rsidRDefault="00000000">
      <w:r>
        <w:t xml:space="preserve">Funding: €4,296. </w:t>
      </w:r>
    </w:p>
    <w:p w14:paraId="7E15A424" w14:textId="77777777" w:rsidR="00005A91" w:rsidRDefault="00005A91"/>
    <w:p w14:paraId="1F470772" w14:textId="77777777" w:rsidR="00005A91" w:rsidRDefault="00000000">
      <w:r>
        <w:t>2023</w:t>
      </w:r>
    </w:p>
    <w:p w14:paraId="02F55864" w14:textId="77777777" w:rsidR="00005A91" w:rsidRDefault="00000000">
      <w:r>
        <w:t>The Arab-Byzantine Frontier in Sicily between the Ninth and Tenth Centuries: Settlement Dynamics, Building Typologies and Material Culture. The Kastron of Rocca di Novara (Messina)</w:t>
      </w:r>
    </w:p>
    <w:p w14:paraId="194C9BBE" w14:textId="77777777" w:rsidR="00005A91" w:rsidRDefault="00000000">
      <w:r>
        <w:t>University of Catania Research Grant (PIACERI Line 5)</w:t>
      </w:r>
    </w:p>
    <w:p w14:paraId="2AFF9055" w14:textId="77777777" w:rsidR="00005A91" w:rsidRDefault="00000000">
      <w:r>
        <w:t xml:space="preserve">Funding: €6,000. </w:t>
      </w:r>
    </w:p>
    <w:p w14:paraId="2950E239" w14:textId="77777777" w:rsidR="00005A91" w:rsidRDefault="00005A91"/>
    <w:p w14:paraId="1F037A47" w14:textId="77777777" w:rsidR="00005A91" w:rsidRDefault="00000000">
      <w:r>
        <w:t>2024</w:t>
      </w:r>
    </w:p>
    <w:p w14:paraId="6376B9E7" w14:textId="77777777" w:rsidR="00005A91" w:rsidRDefault="00000000">
      <w:r>
        <w:t>Defensive Strategies, Resource Control and Settlement Dynamics in Sicily between the Ninth and Tenth Centuries: Comparative Frontier Landscapes</w:t>
      </w:r>
    </w:p>
    <w:p w14:paraId="5CC6B107" w14:textId="77777777" w:rsidR="00005A91" w:rsidRDefault="00000000">
      <w:r>
        <w:t>University of Catania Research Grant (PIACERI Line 5)</w:t>
      </w:r>
    </w:p>
    <w:p w14:paraId="4D8238C7" w14:textId="77777777" w:rsidR="00005A91" w:rsidRDefault="00000000">
      <w:r>
        <w:t xml:space="preserve">Funding: €10,134.16. </w:t>
      </w:r>
    </w:p>
    <w:p w14:paraId="17C8FEF7" w14:textId="77777777" w:rsidR="00005A91" w:rsidRDefault="00005A91"/>
    <w:p w14:paraId="14EA06F3" w14:textId="77777777" w:rsidR="00005A91" w:rsidRDefault="00000000">
      <w:r>
        <w:t>2025</w:t>
      </w:r>
    </w:p>
    <w:p w14:paraId="71195B1C" w14:textId="77777777" w:rsidR="00005A91" w:rsidRDefault="00000000">
      <w:r>
        <w:t>Frontier Landscapes in North-Eastern Sicily: The Kastron of Rocca di Novara. Defence, Settlement and Resource Control between the Ninth and Tenth Centuries</w:t>
      </w:r>
    </w:p>
    <w:p w14:paraId="74C94245" w14:textId="77777777" w:rsidR="00005A91" w:rsidRDefault="00000000">
      <w:r>
        <w:t>University of Catania Research Grant (PIACERI Line 5)</w:t>
      </w:r>
    </w:p>
    <w:p w14:paraId="68005011" w14:textId="77777777" w:rsidR="00005A91" w:rsidRDefault="00000000">
      <w:r>
        <w:t xml:space="preserve">Funding: €10,734.27. </w:t>
      </w:r>
    </w:p>
    <w:p w14:paraId="6F0C97E1" w14:textId="77777777" w:rsidR="00005A91" w:rsidRDefault="00005A91"/>
    <w:p w14:paraId="512B8EAB" w14:textId="77777777" w:rsidR="00005A91" w:rsidRDefault="00000000">
      <w:r>
        <w:t>M. PEER-REVIEW ACTIVITIES</w:t>
      </w:r>
    </w:p>
    <w:p w14:paraId="0F0D20BF" w14:textId="77777777" w:rsidR="00005A91" w:rsidRDefault="00000000">
      <w:r>
        <w:t>Research Project Evaluation</w:t>
      </w:r>
    </w:p>
    <w:p w14:paraId="05AE0513" w14:textId="77777777" w:rsidR="00005A91" w:rsidRDefault="00000000">
      <w:r>
        <w:t xml:space="preserve">External Referee for the evaluation of PRIN 2015 Research Projects. </w:t>
      </w:r>
    </w:p>
    <w:p w14:paraId="00055A89" w14:textId="77777777" w:rsidR="00005A91" w:rsidRDefault="00000000">
      <w:r>
        <w:t xml:space="preserve">External Referee for the scientific evaluation of proposals submitted to the ERC Advanced Grant Call 2015. </w:t>
      </w:r>
    </w:p>
    <w:p w14:paraId="01E6C332" w14:textId="77777777" w:rsidR="00005A91" w:rsidRDefault="00000000">
      <w:r>
        <w:t>Journal Refereeing</w:t>
      </w:r>
    </w:p>
    <w:p w14:paraId="0CDAFCA8" w14:textId="77777777" w:rsidR="00005A91" w:rsidRDefault="00000000">
      <w:r>
        <w:t>Reviewer for the following national and international journals:</w:t>
      </w:r>
    </w:p>
    <w:p w14:paraId="481B61F2" w14:textId="77777777" w:rsidR="00005A91" w:rsidRPr="00F6753E" w:rsidRDefault="00000000" w:rsidP="00F6753E">
      <w:pPr>
        <w:spacing w:after="0"/>
        <w:rPr>
          <w:lang w:val="it-IT"/>
        </w:rPr>
      </w:pPr>
      <w:r w:rsidRPr="00F6753E">
        <w:rPr>
          <w:lang w:val="it-IT"/>
        </w:rPr>
        <w:t xml:space="preserve">Archeologia Medievale </w:t>
      </w:r>
    </w:p>
    <w:p w14:paraId="5D895220" w14:textId="77777777" w:rsidR="00005A91" w:rsidRPr="00F6753E" w:rsidRDefault="00000000" w:rsidP="00F6753E">
      <w:pPr>
        <w:spacing w:after="0"/>
        <w:rPr>
          <w:lang w:val="it-IT"/>
        </w:rPr>
      </w:pPr>
      <w:r w:rsidRPr="00F6753E">
        <w:rPr>
          <w:lang w:val="it-IT"/>
        </w:rPr>
        <w:t>PCA – Post-</w:t>
      </w:r>
      <w:proofErr w:type="spellStart"/>
      <w:r w:rsidRPr="00F6753E">
        <w:rPr>
          <w:lang w:val="it-IT"/>
        </w:rPr>
        <w:t>Classical</w:t>
      </w:r>
      <w:proofErr w:type="spellEnd"/>
      <w:r w:rsidRPr="00F6753E">
        <w:rPr>
          <w:lang w:val="it-IT"/>
        </w:rPr>
        <w:t xml:space="preserve"> </w:t>
      </w:r>
      <w:proofErr w:type="spellStart"/>
      <w:r w:rsidRPr="00F6753E">
        <w:rPr>
          <w:lang w:val="it-IT"/>
        </w:rPr>
        <w:t>Archaeologies</w:t>
      </w:r>
      <w:proofErr w:type="spellEnd"/>
      <w:r w:rsidRPr="00F6753E">
        <w:rPr>
          <w:lang w:val="it-IT"/>
        </w:rPr>
        <w:t xml:space="preserve"> </w:t>
      </w:r>
    </w:p>
    <w:p w14:paraId="782082A4" w14:textId="77777777" w:rsidR="00005A91" w:rsidRPr="00F6753E" w:rsidRDefault="00000000" w:rsidP="00F6753E">
      <w:pPr>
        <w:spacing w:after="0"/>
        <w:rPr>
          <w:lang w:val="it-IT"/>
        </w:rPr>
      </w:pPr>
      <w:r w:rsidRPr="00F6753E">
        <w:rPr>
          <w:lang w:val="it-IT"/>
        </w:rPr>
        <w:t xml:space="preserve">Mediterraneo Antico </w:t>
      </w:r>
    </w:p>
    <w:p w14:paraId="1240D8CC" w14:textId="77777777" w:rsidR="00005A91" w:rsidRPr="00F6753E" w:rsidRDefault="00000000" w:rsidP="00F6753E">
      <w:pPr>
        <w:spacing w:after="0"/>
        <w:rPr>
          <w:lang w:val="it-IT"/>
        </w:rPr>
      </w:pPr>
      <w:r w:rsidRPr="00F6753E">
        <w:rPr>
          <w:lang w:val="it-IT"/>
        </w:rPr>
        <w:t xml:space="preserve">RSBN – Rivista di Studi Bizantini e Neoellenici </w:t>
      </w:r>
    </w:p>
    <w:p w14:paraId="5CC9D077" w14:textId="77777777" w:rsidR="00005A91" w:rsidRPr="00F6753E" w:rsidRDefault="00000000" w:rsidP="00F6753E">
      <w:pPr>
        <w:spacing w:after="0"/>
        <w:rPr>
          <w:lang w:val="it-IT"/>
        </w:rPr>
      </w:pPr>
      <w:r w:rsidRPr="00F6753E">
        <w:rPr>
          <w:lang w:val="it-IT"/>
        </w:rPr>
        <w:t xml:space="preserve">MEFRM – Mélanges de l’École </w:t>
      </w:r>
      <w:proofErr w:type="spellStart"/>
      <w:r w:rsidRPr="00F6753E">
        <w:rPr>
          <w:lang w:val="it-IT"/>
        </w:rPr>
        <w:t>française</w:t>
      </w:r>
      <w:proofErr w:type="spellEnd"/>
      <w:r w:rsidRPr="00F6753E">
        <w:rPr>
          <w:lang w:val="it-IT"/>
        </w:rPr>
        <w:t xml:space="preserve"> de Rome. Moyen </w:t>
      </w:r>
      <w:proofErr w:type="spellStart"/>
      <w:r w:rsidRPr="00F6753E">
        <w:rPr>
          <w:lang w:val="it-IT"/>
        </w:rPr>
        <w:t>Âge</w:t>
      </w:r>
      <w:proofErr w:type="spellEnd"/>
      <w:r w:rsidRPr="00F6753E">
        <w:rPr>
          <w:lang w:val="it-IT"/>
        </w:rPr>
        <w:t xml:space="preserve"> </w:t>
      </w:r>
    </w:p>
    <w:p w14:paraId="454F5493" w14:textId="77777777" w:rsidR="00005A91" w:rsidRPr="00F6753E" w:rsidRDefault="00000000" w:rsidP="00F6753E">
      <w:pPr>
        <w:spacing w:after="0"/>
        <w:rPr>
          <w:lang w:val="it-IT"/>
        </w:rPr>
      </w:pPr>
      <w:proofErr w:type="spellStart"/>
      <w:r w:rsidRPr="00F6753E">
        <w:rPr>
          <w:lang w:val="it-IT"/>
        </w:rPr>
        <w:t>Arqueología</w:t>
      </w:r>
      <w:proofErr w:type="spellEnd"/>
      <w:r w:rsidRPr="00F6753E">
        <w:rPr>
          <w:lang w:val="it-IT"/>
        </w:rPr>
        <w:t xml:space="preserve"> y Territorio </w:t>
      </w:r>
      <w:proofErr w:type="spellStart"/>
      <w:r w:rsidRPr="00F6753E">
        <w:rPr>
          <w:lang w:val="it-IT"/>
        </w:rPr>
        <w:t>Medieval</w:t>
      </w:r>
      <w:proofErr w:type="spellEnd"/>
      <w:r w:rsidRPr="00F6753E">
        <w:rPr>
          <w:lang w:val="it-IT"/>
        </w:rPr>
        <w:t xml:space="preserve"> </w:t>
      </w:r>
    </w:p>
    <w:p w14:paraId="0F6C6219" w14:textId="77777777" w:rsidR="00005A91" w:rsidRDefault="00000000" w:rsidP="00F6753E">
      <w:pPr>
        <w:spacing w:after="0"/>
      </w:pPr>
      <w:r>
        <w:t xml:space="preserve">Journal of Transcultural Medieval Studies </w:t>
      </w:r>
    </w:p>
    <w:p w14:paraId="4BFC12A0" w14:textId="77777777" w:rsidR="00005A91" w:rsidRPr="00F6753E" w:rsidRDefault="00000000" w:rsidP="00F6753E">
      <w:pPr>
        <w:spacing w:after="0"/>
        <w:rPr>
          <w:lang w:val="it-IT"/>
        </w:rPr>
      </w:pPr>
      <w:r>
        <w:t xml:space="preserve">PAST. </w:t>
      </w:r>
      <w:r w:rsidRPr="00F6753E">
        <w:rPr>
          <w:lang w:val="it-IT"/>
        </w:rPr>
        <w:t xml:space="preserve">Percorsi, Strumenti e Temi di Archeologia </w:t>
      </w:r>
    </w:p>
    <w:p w14:paraId="20637126" w14:textId="77777777" w:rsidR="00005A91" w:rsidRDefault="00000000" w:rsidP="00F6753E">
      <w:pPr>
        <w:spacing w:after="0"/>
      </w:pPr>
      <w:proofErr w:type="spellStart"/>
      <w:r>
        <w:t>RiME</w:t>
      </w:r>
      <w:proofErr w:type="spellEnd"/>
      <w:r>
        <w:t xml:space="preserve">. </w:t>
      </w:r>
    </w:p>
    <w:p w14:paraId="79FC4BD9" w14:textId="77777777" w:rsidR="00F6753E" w:rsidRDefault="00F6753E" w:rsidP="00F6753E">
      <w:pPr>
        <w:spacing w:after="0"/>
      </w:pPr>
    </w:p>
    <w:p w14:paraId="54EB92D1" w14:textId="77777777" w:rsidR="00005A91" w:rsidRDefault="00000000">
      <w:r>
        <w:t>N. PARTICIPATION IN INTERNATIONAL EVALUATION PANELS</w:t>
      </w:r>
    </w:p>
    <w:p w14:paraId="6C6C3D55" w14:textId="77777777" w:rsidR="00005A91" w:rsidRDefault="00000000">
      <w:r>
        <w:t>N.a. PhD Committees</w:t>
      </w:r>
    </w:p>
    <w:p w14:paraId="0F79C4D1" w14:textId="77777777" w:rsidR="00005A91" w:rsidRDefault="00000000">
      <w:r>
        <w:t xml:space="preserve">Member of the Doctoral Examination Committee for the PhD dissertation of A. Rotolo, defended at the University of Granada on 28 January 2013. </w:t>
      </w:r>
    </w:p>
    <w:p w14:paraId="4D803ECC" w14:textId="77777777" w:rsidR="00005A91" w:rsidRDefault="00000000">
      <w:r>
        <w:t xml:space="preserve">Member of the Examination Committee (Soutenance de Thèse) for the PhD dissertation of Viva Sacco, defended at Université Paris 1 Panthéon-Sorbonne on 1 July 2016. </w:t>
      </w:r>
    </w:p>
    <w:p w14:paraId="4BF5ECC7" w14:textId="77777777" w:rsidR="00005A91" w:rsidRDefault="00000000">
      <w:r>
        <w:t xml:space="preserve">Member of the Examination Committee (Soutenance de Thèse) for the PhD dissertation of Catherine Richarté, defended in Lyon on 3 December 2022. </w:t>
      </w:r>
    </w:p>
    <w:p w14:paraId="348971E0" w14:textId="77777777" w:rsidR="00005A91" w:rsidRDefault="00000000">
      <w:r>
        <w:lastRenderedPageBreak/>
        <w:t xml:space="preserve">Member of the Examination Committee for the award of the PhD degree (Mag. phil.) to Susanne Stökl, University of Vienna, 13 June 2025. </w:t>
      </w:r>
    </w:p>
    <w:p w14:paraId="62B82F5B" w14:textId="77777777" w:rsidR="00005A91" w:rsidRDefault="00000000">
      <w:r>
        <w:t>N.b. Habilitation Committees (HDR)</w:t>
      </w:r>
    </w:p>
    <w:p w14:paraId="4EFD8EA0" w14:textId="77777777" w:rsidR="00005A91" w:rsidRDefault="00000000">
      <w:r>
        <w:t xml:space="preserve">Member of the Jury for the Habilitation à Diriger les Recherches (HDR) of Annliese Nef, Université Paris 1 Panthéon-Sorbonne, 24 November 2018. </w:t>
      </w:r>
    </w:p>
    <w:p w14:paraId="16144E52" w14:textId="77777777" w:rsidR="00005A91" w:rsidRDefault="00000000">
      <w:r>
        <w:t>O. MEMBERSHIPS AND PROFESSIONAL AFFILIATIONS</w:t>
      </w:r>
    </w:p>
    <w:p w14:paraId="240D67A6" w14:textId="77777777" w:rsidR="00005A91" w:rsidRDefault="00000000">
      <w:r>
        <w:t xml:space="preserve">Member of the Società degli Archeologi Medievisti Italiani (SAMI) since 1994. </w:t>
      </w:r>
    </w:p>
    <w:p w14:paraId="314E0633" w14:textId="77777777" w:rsidR="00005A91" w:rsidRDefault="00000000">
      <w:r>
        <w:t xml:space="preserve">Member of the Association Internationale pour l’Étude des Céramiques Médiévales en Méditerranée (AIECM2). </w:t>
      </w:r>
    </w:p>
    <w:p w14:paraId="1950A387" w14:textId="77777777" w:rsidR="00005A91" w:rsidRPr="00F6753E" w:rsidRDefault="00000000">
      <w:pPr>
        <w:rPr>
          <w:lang w:val="it-IT"/>
        </w:rPr>
      </w:pPr>
      <w:proofErr w:type="spellStart"/>
      <w:r w:rsidRPr="00F6753E">
        <w:rPr>
          <w:lang w:val="it-IT"/>
        </w:rPr>
        <w:t>Member</w:t>
      </w:r>
      <w:proofErr w:type="spellEnd"/>
      <w:r w:rsidRPr="00F6753E">
        <w:rPr>
          <w:lang w:val="it-IT"/>
        </w:rPr>
        <w:t xml:space="preserve"> of the Società Italiana degli Storici Medievisti (SISMED). </w:t>
      </w:r>
    </w:p>
    <w:p w14:paraId="459E3315" w14:textId="77777777" w:rsidR="00005A91" w:rsidRPr="00F6753E" w:rsidRDefault="00000000">
      <w:pPr>
        <w:rPr>
          <w:lang w:val="it-IT"/>
        </w:rPr>
      </w:pPr>
      <w:r w:rsidRPr="00F6753E">
        <w:rPr>
          <w:lang w:val="it-IT"/>
        </w:rPr>
        <w:t xml:space="preserve">Full </w:t>
      </w:r>
      <w:proofErr w:type="spellStart"/>
      <w:r w:rsidRPr="00F6753E">
        <w:rPr>
          <w:lang w:val="it-IT"/>
        </w:rPr>
        <w:t>Member</w:t>
      </w:r>
      <w:proofErr w:type="spellEnd"/>
      <w:r w:rsidRPr="00F6753E">
        <w:rPr>
          <w:lang w:val="it-IT"/>
        </w:rPr>
        <w:t xml:space="preserve"> of the Accademia degli Zelanti e dei </w:t>
      </w:r>
      <w:proofErr w:type="spellStart"/>
      <w:r w:rsidRPr="00F6753E">
        <w:rPr>
          <w:lang w:val="it-IT"/>
        </w:rPr>
        <w:t>Dafnici</w:t>
      </w:r>
      <w:proofErr w:type="spellEnd"/>
      <w:r w:rsidRPr="00F6753E">
        <w:rPr>
          <w:lang w:val="it-IT"/>
        </w:rPr>
        <w:t xml:space="preserve"> (Acireale). </w:t>
      </w:r>
    </w:p>
    <w:p w14:paraId="611A7994" w14:textId="77777777" w:rsidR="00005A91" w:rsidRPr="00F6753E" w:rsidRDefault="00000000">
      <w:pPr>
        <w:rPr>
          <w:lang w:val="it-IT"/>
        </w:rPr>
      </w:pPr>
      <w:proofErr w:type="spellStart"/>
      <w:r w:rsidRPr="00F6753E">
        <w:rPr>
          <w:lang w:val="it-IT"/>
        </w:rPr>
        <w:t>Member</w:t>
      </w:r>
      <w:proofErr w:type="spellEnd"/>
      <w:r w:rsidRPr="00F6753E">
        <w:rPr>
          <w:lang w:val="it-IT"/>
        </w:rPr>
        <w:t xml:space="preserve"> of the Istituto Italiano dei Castelli. </w:t>
      </w:r>
    </w:p>
    <w:p w14:paraId="4FB71182" w14:textId="77777777" w:rsidR="00005A91" w:rsidRDefault="00000000">
      <w:r>
        <w:t xml:space="preserve">Member of the Interdepartmental Research Centre for Cretan Archaeology, University of Catania. </w:t>
      </w:r>
    </w:p>
    <w:p w14:paraId="3D2793E6" w14:textId="77777777" w:rsidR="00005A91" w:rsidRDefault="00000000">
      <w:r>
        <w:t xml:space="preserve">Member of the Inter-University Centre for the History and Archaeology of the Early Middle Ages (SAAME). </w:t>
      </w:r>
    </w:p>
    <w:p w14:paraId="3261B912" w14:textId="77777777" w:rsidR="00005A91" w:rsidRDefault="00000000">
      <w:r>
        <w:t xml:space="preserve">Member of the Scientific and Executive Board of the Institute for Cassiodorus and Medieval Studies in Calabria. </w:t>
      </w:r>
    </w:p>
    <w:p w14:paraId="6A05AB32" w14:textId="77777777" w:rsidR="00005A91" w:rsidRPr="00F6753E" w:rsidRDefault="00000000">
      <w:pPr>
        <w:rPr>
          <w:lang w:val="it-IT"/>
        </w:rPr>
      </w:pPr>
      <w:proofErr w:type="spellStart"/>
      <w:r w:rsidRPr="00F6753E">
        <w:rPr>
          <w:lang w:val="it-IT"/>
        </w:rPr>
        <w:t>Member</w:t>
      </w:r>
      <w:proofErr w:type="spellEnd"/>
      <w:r w:rsidRPr="00F6753E">
        <w:rPr>
          <w:lang w:val="it-IT"/>
        </w:rPr>
        <w:t xml:space="preserve"> of the Istituto Siciliano di Studi Bizantini e Neoellenici “Bruno Lavagnini”. </w:t>
      </w:r>
    </w:p>
    <w:p w14:paraId="76859E30" w14:textId="77777777" w:rsidR="00005A91" w:rsidRDefault="00000000">
      <w:r>
        <w:t xml:space="preserve">Member of the Islam Médiéval Research Team (Director: Jean-Pierre Van Staevel), affiliated with UMR 8167 – Orient et Méditerranée. </w:t>
      </w:r>
    </w:p>
    <w:p w14:paraId="7F128F65" w14:textId="77777777" w:rsidR="00005A91" w:rsidRDefault="00000000">
      <w:r>
        <w:t xml:space="preserve">Member of the Italian Association of Byzantine Studies (AISB). </w:t>
      </w:r>
    </w:p>
    <w:p w14:paraId="06140E8E" w14:textId="77777777" w:rsidR="00005A91" w:rsidRDefault="00005A91"/>
    <w:p w14:paraId="4A7F109D" w14:textId="77777777" w:rsidR="00005A91" w:rsidRDefault="00000000">
      <w:r>
        <w:t>P. EDITORIAL BOARDS AND SCIENTIFIC COMMITTEES</w:t>
      </w:r>
    </w:p>
    <w:p w14:paraId="07AD2544" w14:textId="77777777" w:rsidR="00005A91" w:rsidRDefault="00000000">
      <w:r>
        <w:t xml:space="preserve">Member of the Scientific Board of the book series “Studi e Materiali” (New Series), published by the University of Palermo, since 2018. </w:t>
      </w:r>
    </w:p>
    <w:p w14:paraId="187B4718" w14:textId="77777777" w:rsidR="00005A91" w:rsidRDefault="00000000">
      <w:r>
        <w:t xml:space="preserve">Member of the Scientific Board of the journal Cronache di Archeologia, published by the University of Catania. </w:t>
      </w:r>
    </w:p>
    <w:p w14:paraId="4C632FB2" w14:textId="77777777" w:rsidR="00005A91" w:rsidRDefault="00000000">
      <w:r>
        <w:t xml:space="preserve">Member of the Scientific Board of the monograph series Cronache – Monografie, published by Quasar Editions. </w:t>
      </w:r>
    </w:p>
    <w:p w14:paraId="1429A08D" w14:textId="77777777" w:rsidR="00005A91" w:rsidRDefault="00000000">
      <w:r>
        <w:lastRenderedPageBreak/>
        <w:t xml:space="preserve">Corresponding Editor for the journal Archeologia Medievale (Italian National Scientific Qualification Class A Journal). </w:t>
      </w:r>
    </w:p>
    <w:p w14:paraId="6AEC31E1" w14:textId="77777777" w:rsidR="00005A91" w:rsidRDefault="00000000">
      <w:r>
        <w:t>Q. OTHER ACADEMIC AND SCIENTIFIC APPOINTMENTS</w:t>
      </w:r>
    </w:p>
    <w:p w14:paraId="0242762F" w14:textId="77777777" w:rsidR="00005A91" w:rsidRDefault="00000000">
      <w:r>
        <w:t xml:space="preserve">Member of the Steering Committee of the project: </w:t>
      </w:r>
    </w:p>
    <w:p w14:paraId="4ABC9CD9" w14:textId="77777777" w:rsidR="00005A91" w:rsidRDefault="00000000">
      <w:r>
        <w:t>From the Duchy to the County: The Other Conqueror. Roger of Hauteville’s Adventure in Sicily and Calabria. History, Culture, Church and Society.</w:t>
      </w:r>
    </w:p>
    <w:p w14:paraId="40DA1E61" w14:textId="77777777" w:rsidR="00005A91" w:rsidRDefault="00000000">
      <w:r>
        <w:t>Part of the “Norman-Sicilian” programme commemorating the millennium of the birth of William the Conqueror.</w:t>
      </w:r>
    </w:p>
    <w:p w14:paraId="0ACC4F26" w14:textId="77777777" w:rsidR="00005A91" w:rsidRDefault="00000000">
      <w:r>
        <w:t>Project Coordinators:</w:t>
      </w:r>
      <w:r>
        <w:br/>
        <w:t xml:space="preserve">Fabrice Henrion (DRAC de Normandie) and Fabio Linguanti (Aix-Marseille Université). </w:t>
      </w:r>
    </w:p>
    <w:p w14:paraId="706132B8" w14:textId="77777777" w:rsidR="00005A91" w:rsidRDefault="00000000">
      <w:r>
        <w:t xml:space="preserve">Member of the Scientific Committee of the Diocesan Museum of Acireale. </w:t>
      </w:r>
    </w:p>
    <w:p w14:paraId="47E728FD" w14:textId="77777777" w:rsidR="00005A91" w:rsidRDefault="00000000">
      <w:r>
        <w:t xml:space="preserve">Member of the Scientific Committee, appointed by the Rector of the University of Catania, for the candidature of the Feast of Saint Agatha to the UNESCO Representative List of the Intangible Cultural Heritage of Humanity. </w:t>
      </w:r>
    </w:p>
    <w:p w14:paraId="26272726" w14:textId="7165D213" w:rsidR="00005A91" w:rsidRDefault="00000000">
      <w:r>
        <w:t xml:space="preserve">Member of the Scientific Council for the exhibition: </w:t>
      </w:r>
      <w:r w:rsidRPr="00F6753E">
        <w:rPr>
          <w:lang w:val="en-GB"/>
        </w:rPr>
        <w:t xml:space="preserve">Une construction royale </w:t>
      </w:r>
      <w:proofErr w:type="spellStart"/>
      <w:r w:rsidRPr="00F6753E">
        <w:rPr>
          <w:lang w:val="en-GB"/>
        </w:rPr>
        <w:t>originale</w:t>
      </w:r>
      <w:proofErr w:type="spellEnd"/>
      <w:r w:rsidRPr="00F6753E">
        <w:rPr>
          <w:lang w:val="en-GB"/>
        </w:rPr>
        <w:t xml:space="preserve"> dans la </w:t>
      </w:r>
      <w:proofErr w:type="spellStart"/>
      <w:r w:rsidRPr="00F6753E">
        <w:rPr>
          <w:lang w:val="en-GB"/>
        </w:rPr>
        <w:t>Sicile</w:t>
      </w:r>
      <w:proofErr w:type="spellEnd"/>
      <w:r w:rsidRPr="00F6753E">
        <w:rPr>
          <w:lang w:val="en-GB"/>
        </w:rPr>
        <w:t xml:space="preserve"> du </w:t>
      </w:r>
      <w:proofErr w:type="spellStart"/>
      <w:r w:rsidRPr="00F6753E">
        <w:rPr>
          <w:lang w:val="en-GB"/>
        </w:rPr>
        <w:t>XIIe</w:t>
      </w:r>
      <w:proofErr w:type="spellEnd"/>
      <w:r w:rsidRPr="00F6753E">
        <w:rPr>
          <w:lang w:val="en-GB"/>
        </w:rPr>
        <w:t xml:space="preserve"> siècle: </w:t>
      </w:r>
      <w:proofErr w:type="spellStart"/>
      <w:r w:rsidRPr="00F6753E">
        <w:rPr>
          <w:lang w:val="en-GB"/>
        </w:rPr>
        <w:t>Palerme</w:t>
      </w:r>
      <w:proofErr w:type="spellEnd"/>
      <w:r w:rsidRPr="00F6753E">
        <w:rPr>
          <w:lang w:val="en-GB"/>
        </w:rPr>
        <w:t xml:space="preserve"> au </w:t>
      </w:r>
      <w:proofErr w:type="spellStart"/>
      <w:r w:rsidRPr="00F6753E">
        <w:rPr>
          <w:lang w:val="en-GB"/>
        </w:rPr>
        <w:t>XIIe</w:t>
      </w:r>
      <w:proofErr w:type="spellEnd"/>
      <w:r w:rsidRPr="00F6753E">
        <w:rPr>
          <w:lang w:val="en-GB"/>
        </w:rPr>
        <w:t xml:space="preserve"> siècle, un carrefour </w:t>
      </w:r>
      <w:proofErr w:type="spellStart"/>
      <w:r w:rsidRPr="00F6753E">
        <w:rPr>
          <w:lang w:val="en-GB"/>
        </w:rPr>
        <w:t>en</w:t>
      </w:r>
      <w:proofErr w:type="spellEnd"/>
      <w:r w:rsidRPr="00F6753E">
        <w:rPr>
          <w:lang w:val="en-GB"/>
        </w:rPr>
        <w:t xml:space="preserve"> </w:t>
      </w:r>
      <w:proofErr w:type="spellStart"/>
      <w:r w:rsidRPr="00F6753E">
        <w:rPr>
          <w:lang w:val="en-GB"/>
        </w:rPr>
        <w:t>Méditerranée</w:t>
      </w:r>
      <w:proofErr w:type="spellEnd"/>
      <w:r w:rsidR="00F6753E" w:rsidRPr="00F6753E">
        <w:rPr>
          <w:lang w:val="en-GB"/>
        </w:rPr>
        <w:t xml:space="preserve"> </w:t>
      </w:r>
      <w:r>
        <w:t xml:space="preserve">organized by the </w:t>
      </w:r>
      <w:proofErr w:type="spellStart"/>
      <w:r>
        <w:t>Institut</w:t>
      </w:r>
      <w:proofErr w:type="spellEnd"/>
      <w:r>
        <w:t xml:space="preserve"> du Monde Arabe (Paris) and Université Paris 1 Panthéon-Sorbonne, scheduled for 2027. </w:t>
      </w:r>
    </w:p>
    <w:p w14:paraId="56709E83" w14:textId="77777777" w:rsidR="00F6753E" w:rsidRPr="00F6753E" w:rsidRDefault="00F6753E" w:rsidP="00F6753E">
      <w:pPr>
        <w:spacing w:line="240" w:lineRule="atLeast"/>
        <w:jc w:val="both"/>
        <w:rPr>
          <w:sz w:val="24"/>
          <w:lang w:val="it-IT"/>
        </w:rPr>
      </w:pPr>
      <w:r w:rsidRPr="00F6753E">
        <w:rPr>
          <w:sz w:val="24"/>
          <w:lang w:val="it-IT"/>
        </w:rPr>
        <w:t>Catania, 28 gennaio 2026</w:t>
      </w:r>
    </w:p>
    <w:p w14:paraId="3006EA90" w14:textId="77777777" w:rsidR="00F6753E" w:rsidRPr="00F6753E" w:rsidRDefault="00F6753E" w:rsidP="00F6753E">
      <w:pPr>
        <w:spacing w:line="240" w:lineRule="atLeast"/>
        <w:ind w:left="284"/>
        <w:jc w:val="both"/>
        <w:rPr>
          <w:sz w:val="24"/>
          <w:lang w:val="it-IT"/>
        </w:rPr>
      </w:pPr>
    </w:p>
    <w:p w14:paraId="14615721" w14:textId="77777777" w:rsidR="00F6753E" w:rsidRPr="00F6753E" w:rsidRDefault="00F6753E" w:rsidP="00F6753E">
      <w:pPr>
        <w:spacing w:line="240" w:lineRule="atLeast"/>
        <w:ind w:left="284"/>
        <w:jc w:val="both"/>
        <w:rPr>
          <w:sz w:val="24"/>
          <w:lang w:val="it-IT"/>
        </w:rPr>
      </w:pPr>
    </w:p>
    <w:p w14:paraId="75584508" w14:textId="77777777" w:rsidR="00F6753E" w:rsidRPr="00F6753E" w:rsidRDefault="00F6753E" w:rsidP="00F6753E">
      <w:pPr>
        <w:spacing w:line="240" w:lineRule="atLeast"/>
        <w:ind w:left="284"/>
        <w:jc w:val="both"/>
        <w:rPr>
          <w:sz w:val="24"/>
          <w:lang w:val="it-IT"/>
        </w:rPr>
      </w:pPr>
      <w:r w:rsidRPr="00F6753E">
        <w:rPr>
          <w:sz w:val="24"/>
          <w:lang w:val="it-IT"/>
        </w:rPr>
        <w:tab/>
      </w:r>
      <w:r w:rsidRPr="00F6753E">
        <w:rPr>
          <w:sz w:val="24"/>
          <w:lang w:val="it-IT"/>
        </w:rPr>
        <w:tab/>
      </w:r>
      <w:r w:rsidRPr="00F6753E">
        <w:rPr>
          <w:sz w:val="24"/>
          <w:lang w:val="it-IT"/>
        </w:rPr>
        <w:tab/>
      </w:r>
      <w:r w:rsidRPr="00F6753E">
        <w:rPr>
          <w:sz w:val="24"/>
          <w:lang w:val="it-IT"/>
        </w:rPr>
        <w:tab/>
      </w:r>
      <w:r w:rsidRPr="00F6753E">
        <w:rPr>
          <w:sz w:val="24"/>
          <w:lang w:val="it-IT"/>
        </w:rPr>
        <w:tab/>
      </w:r>
      <w:r w:rsidRPr="00F6753E">
        <w:rPr>
          <w:sz w:val="24"/>
          <w:lang w:val="it-IT"/>
        </w:rPr>
        <w:tab/>
      </w:r>
      <w:r w:rsidRPr="00F6753E">
        <w:rPr>
          <w:sz w:val="24"/>
          <w:lang w:val="it-IT"/>
        </w:rPr>
        <w:tab/>
        <w:t xml:space="preserve">      Lucia Arcifa</w:t>
      </w:r>
    </w:p>
    <w:p w14:paraId="565D3F03" w14:textId="71F28F21" w:rsidR="00F6753E" w:rsidRDefault="00F6753E" w:rsidP="00F6753E">
      <w:pPr>
        <w:spacing w:line="240" w:lineRule="atLeast"/>
        <w:ind w:left="4532" w:firstLine="424"/>
        <w:jc w:val="both"/>
        <w:rPr>
          <w:sz w:val="24"/>
        </w:rPr>
      </w:pPr>
      <w:r>
        <w:rPr>
          <w:noProof/>
          <w:sz w:val="24"/>
        </w:rPr>
        <w:drawing>
          <wp:inline distT="0" distB="0" distL="0" distR="0" wp14:anchorId="7CC2C0EF" wp14:editId="374F22B0">
            <wp:extent cx="1327150" cy="425450"/>
            <wp:effectExtent l="0" t="0" r="6350" b="0"/>
            <wp:docPr id="10796217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7150" cy="425450"/>
                    </a:xfrm>
                    <a:prstGeom prst="rect">
                      <a:avLst/>
                    </a:prstGeom>
                    <a:noFill/>
                    <a:ln>
                      <a:noFill/>
                    </a:ln>
                  </pic:spPr>
                </pic:pic>
              </a:graphicData>
            </a:graphic>
          </wp:inline>
        </w:drawing>
      </w:r>
    </w:p>
    <w:p w14:paraId="75E8BDB5" w14:textId="77777777" w:rsidR="00F6753E" w:rsidRDefault="00F6753E"/>
    <w:p w14:paraId="47159899" w14:textId="77777777" w:rsidR="00005A91" w:rsidRDefault="00005A91"/>
    <w:sectPr w:rsidR="00005A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736589298">
    <w:abstractNumId w:val="8"/>
  </w:num>
  <w:num w:numId="2" w16cid:durableId="2091930104">
    <w:abstractNumId w:val="6"/>
  </w:num>
  <w:num w:numId="3" w16cid:durableId="1774737697">
    <w:abstractNumId w:val="5"/>
  </w:num>
  <w:num w:numId="4" w16cid:durableId="1728145475">
    <w:abstractNumId w:val="4"/>
  </w:num>
  <w:num w:numId="5" w16cid:durableId="338578315">
    <w:abstractNumId w:val="7"/>
  </w:num>
  <w:num w:numId="6" w16cid:durableId="572861959">
    <w:abstractNumId w:val="3"/>
  </w:num>
  <w:num w:numId="7" w16cid:durableId="1644847334">
    <w:abstractNumId w:val="2"/>
  </w:num>
  <w:num w:numId="8" w16cid:durableId="330648268">
    <w:abstractNumId w:val="1"/>
  </w:num>
  <w:num w:numId="9" w16cid:durableId="42503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A91"/>
    <w:rsid w:val="00034616"/>
    <w:rsid w:val="0006063C"/>
    <w:rsid w:val="0015074B"/>
    <w:rsid w:val="0029639D"/>
    <w:rsid w:val="00326F90"/>
    <w:rsid w:val="003C045E"/>
    <w:rsid w:val="00AA1D8D"/>
    <w:rsid w:val="00B47730"/>
    <w:rsid w:val="00CB0664"/>
    <w:rsid w:val="00F675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97384"/>
  <w14:defaultImageDpi w14:val="300"/>
  <w15:docId w15:val="{3B42797C-E394-41FE-A08C-EE1FDACA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6587</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revisore 1</cp:lastModifiedBy>
  <cp:revision>2</cp:revision>
  <dcterms:created xsi:type="dcterms:W3CDTF">2026-06-15T19:19:00Z</dcterms:created>
  <dcterms:modified xsi:type="dcterms:W3CDTF">2026-06-15T19:19:00Z</dcterms:modified>
  <cp:category/>
</cp:coreProperties>
</file>